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E8EF" w14:textId="77777777" w:rsidR="007C2507" w:rsidRPr="005B61F5" w:rsidRDefault="007C2507" w:rsidP="00C66E4D">
      <w:pPr>
        <w:ind w:left="-851" w:right="-858"/>
        <w:rPr>
          <w:rFonts w:ascii="Times New Roman" w:hAnsi="Times New Roman" w:cs="Times New Roman"/>
        </w:rPr>
      </w:pPr>
      <w:r w:rsidRPr="005B61F5">
        <w:rPr>
          <w:rFonts w:ascii="Times New Roman" w:hAnsi="Times New Roman" w:cs="Times New Roman"/>
        </w:rPr>
        <w:t>Sevgili Öğrencimiz,</w:t>
      </w:r>
    </w:p>
    <w:p w14:paraId="61FBC7CD" w14:textId="77777777" w:rsidR="007C2507" w:rsidRPr="005B61F5" w:rsidRDefault="007C2507" w:rsidP="005B61F5">
      <w:pPr>
        <w:ind w:left="-851" w:right="-858"/>
        <w:jc w:val="both"/>
        <w:rPr>
          <w:rFonts w:ascii="Times New Roman" w:hAnsi="Times New Roman" w:cs="Times New Roman"/>
        </w:rPr>
      </w:pPr>
      <w:r w:rsidRPr="005B61F5">
        <w:rPr>
          <w:rFonts w:ascii="Times New Roman" w:hAnsi="Times New Roman" w:cs="Times New Roman"/>
        </w:rPr>
        <w:t>Bu form, akademik danışmanlık sürecinde size daha iyi yardımcı olabilmek amacıyla hazırlanmıştır. Formdaki bilgileri doğru ve eksiksiz doldurmanız, danışmanınızın sizi daha iyi tanımasını ve akademik hedeflerinizi desteklemesini sağlayacaktır. Lütfen aşağıdaki bilgileri dikkatlice doldurun.</w:t>
      </w:r>
    </w:p>
    <w:p w14:paraId="132CFF68" w14:textId="77777777" w:rsidR="00792193" w:rsidRPr="005B61F5" w:rsidRDefault="00DB487E" w:rsidP="00DB487E">
      <w:pPr>
        <w:spacing w:before="120" w:after="120" w:line="240" w:lineRule="auto"/>
        <w:ind w:left="-851"/>
        <w:jc w:val="right"/>
        <w:rPr>
          <w:rFonts w:ascii="Times New Roman" w:eastAsiaTheme="majorEastAsia" w:hAnsi="Times New Roman" w:cs="Times New Roman"/>
          <w:b/>
          <w:bCs/>
          <w:sz w:val="28"/>
          <w:szCs w:val="28"/>
        </w:rPr>
      </w:pPr>
      <w:r w:rsidRPr="005B61F5">
        <w:rPr>
          <w:rFonts w:ascii="Times New Roman" w:eastAsiaTheme="majorEastAsia" w:hAnsi="Times New Roman" w:cs="Times New Roman"/>
          <w:b/>
          <w:bCs/>
          <w:sz w:val="28"/>
          <w:szCs w:val="28"/>
        </w:rPr>
        <w:t xml:space="preserve"> </w:t>
      </w:r>
    </w:p>
    <w:p w14:paraId="404EFCE4" w14:textId="77777777" w:rsidR="00D00CED" w:rsidRPr="005B61F5" w:rsidRDefault="00E9641B" w:rsidP="000A46FA">
      <w:pPr>
        <w:pStyle w:val="Balk2"/>
        <w:spacing w:before="120" w:after="120" w:line="240" w:lineRule="auto"/>
        <w:ind w:left="-851"/>
        <w:jc w:val="both"/>
        <w:rPr>
          <w:rFonts w:ascii="Times New Roman" w:hAnsi="Times New Roman" w:cs="Times New Roman"/>
          <w:color w:val="auto"/>
          <w:sz w:val="28"/>
          <w:szCs w:val="28"/>
        </w:rPr>
      </w:pPr>
      <w:r w:rsidRPr="005B61F5">
        <w:rPr>
          <w:rFonts w:ascii="Times New Roman" w:hAnsi="Times New Roman" w:cs="Times New Roman"/>
          <w:color w:val="auto"/>
          <w:sz w:val="28"/>
          <w:szCs w:val="28"/>
        </w:rPr>
        <w:t>1. Kişisel Bilgiler</w:t>
      </w:r>
    </w:p>
    <w:tbl>
      <w:tblPr>
        <w:tblStyle w:val="TabloKlavuzu"/>
        <w:tblW w:w="10349" w:type="dxa"/>
        <w:tblInd w:w="-856" w:type="dxa"/>
        <w:tblLook w:val="04A0" w:firstRow="1" w:lastRow="0" w:firstColumn="1" w:lastColumn="0" w:noHBand="0" w:noVBand="1"/>
      </w:tblPr>
      <w:tblGrid>
        <w:gridCol w:w="3261"/>
        <w:gridCol w:w="3827"/>
        <w:gridCol w:w="709"/>
        <w:gridCol w:w="709"/>
        <w:gridCol w:w="709"/>
        <w:gridCol w:w="1134"/>
      </w:tblGrid>
      <w:tr w:rsidR="00D979FA" w:rsidRPr="005B61F5" w14:paraId="7B772B68" w14:textId="77777777" w:rsidTr="00DB487E">
        <w:trPr>
          <w:trHeight w:val="363"/>
        </w:trPr>
        <w:tc>
          <w:tcPr>
            <w:tcW w:w="3261" w:type="dxa"/>
            <w:vAlign w:val="center"/>
          </w:tcPr>
          <w:p w14:paraId="314894F0"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Adı soyadı</w:t>
            </w:r>
          </w:p>
        </w:tc>
        <w:tc>
          <w:tcPr>
            <w:tcW w:w="3827" w:type="dxa"/>
            <w:vAlign w:val="center"/>
          </w:tcPr>
          <w:p w14:paraId="48869A6C" w14:textId="77777777" w:rsidR="00D979FA" w:rsidRPr="005B61F5" w:rsidRDefault="00D979FA" w:rsidP="00C66E4D">
            <w:pPr>
              <w:rPr>
                <w:rFonts w:ascii="Times New Roman" w:hAnsi="Times New Roman" w:cs="Times New Roman"/>
                <w:b/>
                <w:bCs/>
              </w:rPr>
            </w:pPr>
          </w:p>
        </w:tc>
        <w:tc>
          <w:tcPr>
            <w:tcW w:w="1418" w:type="dxa"/>
            <w:gridSpan w:val="2"/>
            <w:vAlign w:val="center"/>
          </w:tcPr>
          <w:p w14:paraId="6EDEF5E7"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Öğrenci numarası</w:t>
            </w:r>
          </w:p>
        </w:tc>
        <w:tc>
          <w:tcPr>
            <w:tcW w:w="1843" w:type="dxa"/>
            <w:gridSpan w:val="2"/>
            <w:vAlign w:val="center"/>
          </w:tcPr>
          <w:p w14:paraId="7A8C827F" w14:textId="77777777" w:rsidR="00D979FA" w:rsidRPr="005B61F5" w:rsidRDefault="00D979FA" w:rsidP="00C66E4D">
            <w:pPr>
              <w:rPr>
                <w:rFonts w:ascii="Times New Roman" w:hAnsi="Times New Roman" w:cs="Times New Roman"/>
                <w:b/>
                <w:bCs/>
              </w:rPr>
            </w:pPr>
          </w:p>
        </w:tc>
      </w:tr>
      <w:tr w:rsidR="00D979FA" w:rsidRPr="005B61F5" w14:paraId="6D4F71BF" w14:textId="77777777" w:rsidTr="00DB487E">
        <w:trPr>
          <w:trHeight w:val="363"/>
        </w:trPr>
        <w:tc>
          <w:tcPr>
            <w:tcW w:w="3261" w:type="dxa"/>
            <w:vAlign w:val="center"/>
          </w:tcPr>
          <w:p w14:paraId="25C93CEE"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Program</w:t>
            </w:r>
          </w:p>
        </w:tc>
        <w:tc>
          <w:tcPr>
            <w:tcW w:w="3827" w:type="dxa"/>
            <w:vAlign w:val="center"/>
          </w:tcPr>
          <w:p w14:paraId="34332B96" w14:textId="77777777" w:rsidR="00D979FA" w:rsidRPr="005B61F5" w:rsidRDefault="00D979FA" w:rsidP="00C66E4D">
            <w:pPr>
              <w:rPr>
                <w:rFonts w:ascii="Times New Roman" w:hAnsi="Times New Roman" w:cs="Times New Roman"/>
                <w:b/>
                <w:bCs/>
              </w:rPr>
            </w:pPr>
          </w:p>
        </w:tc>
        <w:tc>
          <w:tcPr>
            <w:tcW w:w="1418" w:type="dxa"/>
            <w:gridSpan w:val="2"/>
            <w:vAlign w:val="center"/>
          </w:tcPr>
          <w:p w14:paraId="2A1BEB04"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Kayıt tarihi</w:t>
            </w:r>
          </w:p>
        </w:tc>
        <w:tc>
          <w:tcPr>
            <w:tcW w:w="1843" w:type="dxa"/>
            <w:gridSpan w:val="2"/>
            <w:vAlign w:val="center"/>
          </w:tcPr>
          <w:p w14:paraId="0C13C3E9" w14:textId="77777777" w:rsidR="00D979FA" w:rsidRPr="005B61F5" w:rsidRDefault="00D979FA" w:rsidP="00C66E4D">
            <w:pPr>
              <w:rPr>
                <w:rFonts w:ascii="Times New Roman" w:hAnsi="Times New Roman" w:cs="Times New Roman"/>
                <w:b/>
                <w:bCs/>
              </w:rPr>
            </w:pPr>
          </w:p>
        </w:tc>
      </w:tr>
      <w:tr w:rsidR="00D00CED" w:rsidRPr="005B61F5" w14:paraId="746083F3" w14:textId="77777777" w:rsidTr="00DB487E">
        <w:trPr>
          <w:trHeight w:val="363"/>
        </w:trPr>
        <w:tc>
          <w:tcPr>
            <w:tcW w:w="3261" w:type="dxa"/>
            <w:vAlign w:val="center"/>
          </w:tcPr>
          <w:p w14:paraId="1BCB9DC1" w14:textId="77777777" w:rsidR="00D00CED" w:rsidRPr="005B61F5" w:rsidRDefault="00E9641B" w:rsidP="00C66E4D">
            <w:pPr>
              <w:rPr>
                <w:rFonts w:ascii="Times New Roman" w:hAnsi="Times New Roman" w:cs="Times New Roman"/>
                <w:b/>
                <w:bCs/>
              </w:rPr>
            </w:pPr>
            <w:r w:rsidRPr="005B61F5">
              <w:rPr>
                <w:rFonts w:ascii="Times New Roman" w:hAnsi="Times New Roman" w:cs="Times New Roman"/>
                <w:b/>
                <w:bCs/>
              </w:rPr>
              <w:t xml:space="preserve">Doğum </w:t>
            </w:r>
            <w:r w:rsidR="004849F6" w:rsidRPr="005B61F5">
              <w:rPr>
                <w:rFonts w:ascii="Times New Roman" w:hAnsi="Times New Roman" w:cs="Times New Roman"/>
                <w:b/>
                <w:bCs/>
              </w:rPr>
              <w:t xml:space="preserve">tarihi </w:t>
            </w:r>
            <w:r w:rsidRPr="005B61F5">
              <w:rPr>
                <w:rFonts w:ascii="Times New Roman" w:hAnsi="Times New Roman" w:cs="Times New Roman"/>
                <w:b/>
                <w:bCs/>
              </w:rPr>
              <w:t xml:space="preserve">ve </w:t>
            </w:r>
            <w:r w:rsidR="004849F6" w:rsidRPr="005B61F5">
              <w:rPr>
                <w:rFonts w:ascii="Times New Roman" w:hAnsi="Times New Roman" w:cs="Times New Roman"/>
                <w:b/>
                <w:bCs/>
              </w:rPr>
              <w:t>yeri</w:t>
            </w:r>
          </w:p>
        </w:tc>
        <w:tc>
          <w:tcPr>
            <w:tcW w:w="7088" w:type="dxa"/>
            <w:gridSpan w:val="5"/>
            <w:vAlign w:val="center"/>
          </w:tcPr>
          <w:p w14:paraId="6D6FC835" w14:textId="77777777" w:rsidR="00D00CED" w:rsidRPr="005B61F5" w:rsidRDefault="00D00CED" w:rsidP="00C66E4D">
            <w:pPr>
              <w:rPr>
                <w:rFonts w:ascii="Times New Roman" w:hAnsi="Times New Roman" w:cs="Times New Roman"/>
                <w:b/>
                <w:bCs/>
              </w:rPr>
            </w:pPr>
          </w:p>
        </w:tc>
      </w:tr>
      <w:tr w:rsidR="00D00CED" w:rsidRPr="005B61F5" w14:paraId="58D79890" w14:textId="77777777" w:rsidTr="00DB487E">
        <w:trPr>
          <w:trHeight w:val="342"/>
        </w:trPr>
        <w:tc>
          <w:tcPr>
            <w:tcW w:w="3261" w:type="dxa"/>
            <w:vAlign w:val="center"/>
          </w:tcPr>
          <w:p w14:paraId="35B2F44B" w14:textId="77777777" w:rsidR="00D00CED" w:rsidRPr="005B61F5" w:rsidRDefault="00E9641B" w:rsidP="00C66E4D">
            <w:pPr>
              <w:rPr>
                <w:rFonts w:ascii="Times New Roman" w:hAnsi="Times New Roman" w:cs="Times New Roman"/>
                <w:b/>
                <w:bCs/>
              </w:rPr>
            </w:pPr>
            <w:r w:rsidRPr="005B61F5">
              <w:rPr>
                <w:rFonts w:ascii="Times New Roman" w:hAnsi="Times New Roman" w:cs="Times New Roman"/>
                <w:b/>
                <w:bCs/>
              </w:rPr>
              <w:t xml:space="preserve">İletişim </w:t>
            </w:r>
            <w:r w:rsidR="004849F6" w:rsidRPr="005B61F5">
              <w:rPr>
                <w:rFonts w:ascii="Times New Roman" w:hAnsi="Times New Roman" w:cs="Times New Roman"/>
                <w:b/>
                <w:bCs/>
              </w:rPr>
              <w:t xml:space="preserve">bilgileri </w:t>
            </w:r>
            <w:r w:rsidRPr="005B61F5">
              <w:rPr>
                <w:rFonts w:ascii="Times New Roman" w:hAnsi="Times New Roman" w:cs="Times New Roman"/>
                <w:b/>
                <w:bCs/>
              </w:rPr>
              <w:t>(</w:t>
            </w:r>
            <w:r w:rsidR="004849F6" w:rsidRPr="005B61F5">
              <w:rPr>
                <w:rFonts w:ascii="Times New Roman" w:hAnsi="Times New Roman" w:cs="Times New Roman"/>
                <w:b/>
                <w:bCs/>
              </w:rPr>
              <w:t>t</w:t>
            </w:r>
            <w:r w:rsidRPr="005B61F5">
              <w:rPr>
                <w:rFonts w:ascii="Times New Roman" w:hAnsi="Times New Roman" w:cs="Times New Roman"/>
                <w:b/>
                <w:bCs/>
              </w:rPr>
              <w:t>el/</w:t>
            </w:r>
            <w:r w:rsidR="00683123" w:rsidRPr="005B61F5">
              <w:rPr>
                <w:rFonts w:ascii="Times New Roman" w:hAnsi="Times New Roman" w:cs="Times New Roman"/>
                <w:b/>
                <w:bCs/>
              </w:rPr>
              <w:t>e</w:t>
            </w:r>
            <w:r w:rsidRPr="005B61F5">
              <w:rPr>
                <w:rFonts w:ascii="Times New Roman" w:hAnsi="Times New Roman" w:cs="Times New Roman"/>
                <w:b/>
                <w:bCs/>
              </w:rPr>
              <w:t>-posta)</w:t>
            </w:r>
          </w:p>
        </w:tc>
        <w:tc>
          <w:tcPr>
            <w:tcW w:w="7088" w:type="dxa"/>
            <w:gridSpan w:val="5"/>
            <w:vAlign w:val="center"/>
          </w:tcPr>
          <w:p w14:paraId="2D52B431" w14:textId="77777777" w:rsidR="00D00CED" w:rsidRPr="005B61F5" w:rsidRDefault="00D00CED" w:rsidP="00C66E4D">
            <w:pPr>
              <w:rPr>
                <w:rFonts w:ascii="Times New Roman" w:hAnsi="Times New Roman" w:cs="Times New Roman"/>
                <w:b/>
                <w:bCs/>
              </w:rPr>
            </w:pPr>
          </w:p>
        </w:tc>
      </w:tr>
      <w:tr w:rsidR="00D979FA" w:rsidRPr="005B61F5" w14:paraId="4FE21F2F" w14:textId="77777777" w:rsidTr="00DB487E">
        <w:trPr>
          <w:trHeight w:val="501"/>
        </w:trPr>
        <w:tc>
          <w:tcPr>
            <w:tcW w:w="3261" w:type="dxa"/>
            <w:vAlign w:val="center"/>
          </w:tcPr>
          <w:p w14:paraId="6204A134"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Mezun olunan lise</w:t>
            </w:r>
          </w:p>
        </w:tc>
        <w:tc>
          <w:tcPr>
            <w:tcW w:w="4536" w:type="dxa"/>
            <w:gridSpan w:val="2"/>
            <w:vAlign w:val="center"/>
          </w:tcPr>
          <w:p w14:paraId="66A94060" w14:textId="77777777" w:rsidR="00D979FA" w:rsidRPr="005B61F5" w:rsidRDefault="00D979FA" w:rsidP="00C66E4D">
            <w:pPr>
              <w:rPr>
                <w:rFonts w:ascii="Times New Roman" w:hAnsi="Times New Roman" w:cs="Times New Roman"/>
                <w:b/>
                <w:bCs/>
              </w:rPr>
            </w:pPr>
          </w:p>
        </w:tc>
        <w:tc>
          <w:tcPr>
            <w:tcW w:w="1418" w:type="dxa"/>
            <w:gridSpan w:val="2"/>
            <w:vAlign w:val="center"/>
          </w:tcPr>
          <w:p w14:paraId="06177FB7" w14:textId="77777777" w:rsidR="00D979FA" w:rsidRPr="005B61F5" w:rsidRDefault="00D979FA" w:rsidP="00C66E4D">
            <w:pPr>
              <w:rPr>
                <w:rFonts w:ascii="Times New Roman" w:hAnsi="Times New Roman" w:cs="Times New Roman"/>
                <w:b/>
                <w:bCs/>
              </w:rPr>
            </w:pPr>
            <w:r w:rsidRPr="005B61F5">
              <w:rPr>
                <w:rFonts w:ascii="Times New Roman" w:hAnsi="Times New Roman" w:cs="Times New Roman"/>
                <w:b/>
                <w:bCs/>
              </w:rPr>
              <w:t xml:space="preserve">Lise not </w:t>
            </w:r>
            <w:proofErr w:type="spellStart"/>
            <w:r w:rsidRPr="005B61F5">
              <w:rPr>
                <w:rFonts w:ascii="Times New Roman" w:hAnsi="Times New Roman" w:cs="Times New Roman"/>
                <w:b/>
                <w:bCs/>
              </w:rPr>
              <w:t>ort</w:t>
            </w:r>
            <w:r w:rsidR="00C66E4D" w:rsidRPr="005B61F5">
              <w:rPr>
                <w:rFonts w:ascii="Times New Roman" w:hAnsi="Times New Roman" w:cs="Times New Roman"/>
                <w:b/>
                <w:bCs/>
              </w:rPr>
              <w:t>.</w:t>
            </w:r>
            <w:proofErr w:type="spellEnd"/>
          </w:p>
        </w:tc>
        <w:tc>
          <w:tcPr>
            <w:tcW w:w="1134" w:type="dxa"/>
            <w:vAlign w:val="center"/>
          </w:tcPr>
          <w:p w14:paraId="4E8B44FB" w14:textId="77777777" w:rsidR="00D979FA" w:rsidRPr="005B61F5" w:rsidRDefault="00D979FA" w:rsidP="00C66E4D">
            <w:pPr>
              <w:rPr>
                <w:rFonts w:ascii="Times New Roman" w:hAnsi="Times New Roman" w:cs="Times New Roman"/>
                <w:b/>
                <w:bCs/>
              </w:rPr>
            </w:pPr>
          </w:p>
        </w:tc>
      </w:tr>
    </w:tbl>
    <w:p w14:paraId="30D32B49" w14:textId="77777777" w:rsidR="00E73B7F" w:rsidRPr="005B61F5" w:rsidRDefault="00E73B7F" w:rsidP="00E73B7F">
      <w:pPr>
        <w:rPr>
          <w:rFonts w:ascii="Times New Roman" w:hAnsi="Times New Roman" w:cs="Times New Roman"/>
        </w:rPr>
      </w:pPr>
    </w:p>
    <w:p w14:paraId="303067DC" w14:textId="77777777" w:rsidR="00D00CED" w:rsidRPr="005B61F5" w:rsidRDefault="0003306A" w:rsidP="000A46FA">
      <w:pPr>
        <w:pStyle w:val="Balk2"/>
        <w:spacing w:before="120" w:after="120" w:line="240" w:lineRule="auto"/>
        <w:ind w:left="-851"/>
        <w:jc w:val="both"/>
        <w:rPr>
          <w:rFonts w:ascii="Times New Roman" w:hAnsi="Times New Roman" w:cs="Times New Roman"/>
          <w:color w:val="auto"/>
          <w:sz w:val="28"/>
          <w:szCs w:val="28"/>
        </w:rPr>
      </w:pPr>
      <w:r w:rsidRPr="005B61F5">
        <w:rPr>
          <w:rFonts w:ascii="Times New Roman" w:hAnsi="Times New Roman" w:cs="Times New Roman"/>
          <w:color w:val="auto"/>
          <w:sz w:val="28"/>
          <w:szCs w:val="28"/>
        </w:rPr>
        <w:t>2. Aile Bilgileri</w:t>
      </w:r>
    </w:p>
    <w:tbl>
      <w:tblPr>
        <w:tblW w:w="10349" w:type="dxa"/>
        <w:tblInd w:w="-911"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845"/>
        <w:gridCol w:w="811"/>
        <w:gridCol w:w="1099"/>
        <w:gridCol w:w="1099"/>
        <w:gridCol w:w="1099"/>
        <w:gridCol w:w="1099"/>
        <w:gridCol w:w="1099"/>
        <w:gridCol w:w="1099"/>
        <w:gridCol w:w="1099"/>
      </w:tblGrid>
      <w:tr w:rsidR="00D979FA" w:rsidRPr="005B61F5" w14:paraId="2557EF03" w14:textId="77777777" w:rsidTr="00DB487E">
        <w:trPr>
          <w:trHeight w:val="20"/>
        </w:trPr>
        <w:tc>
          <w:tcPr>
            <w:tcW w:w="891" w:type="pct"/>
            <w:tcBorders>
              <w:top w:val="none" w:sz="6" w:space="0" w:color="auto"/>
              <w:bottom w:val="none" w:sz="6" w:space="0" w:color="auto"/>
              <w:right w:val="none" w:sz="6" w:space="0" w:color="auto"/>
            </w:tcBorders>
            <w:vAlign w:val="center"/>
          </w:tcPr>
          <w:p w14:paraId="4C0D42AE" w14:textId="77777777" w:rsidR="00D979FA" w:rsidRPr="005B61F5" w:rsidRDefault="00D979FA" w:rsidP="005B61F5">
            <w:pPr>
              <w:spacing w:before="240" w:line="240" w:lineRule="auto"/>
              <w:rPr>
                <w:rFonts w:ascii="Times New Roman" w:hAnsi="Times New Roman" w:cs="Times New Roman"/>
                <w:b/>
                <w:bCs/>
              </w:rPr>
            </w:pPr>
          </w:p>
        </w:tc>
        <w:tc>
          <w:tcPr>
            <w:tcW w:w="923" w:type="pct"/>
            <w:gridSpan w:val="2"/>
            <w:tcBorders>
              <w:top w:val="none" w:sz="6" w:space="0" w:color="auto"/>
              <w:left w:val="none" w:sz="6" w:space="0" w:color="auto"/>
              <w:bottom w:val="none" w:sz="6" w:space="0" w:color="auto"/>
              <w:right w:val="none" w:sz="6" w:space="0" w:color="auto"/>
            </w:tcBorders>
            <w:vAlign w:val="center"/>
          </w:tcPr>
          <w:p w14:paraId="33C3EC4C" w14:textId="77777777" w:rsidR="00D979FA" w:rsidRPr="005B61F5" w:rsidRDefault="00D979FA" w:rsidP="005B61F5">
            <w:pPr>
              <w:spacing w:before="240" w:after="0" w:line="240" w:lineRule="auto"/>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062" w:type="pct"/>
            <w:gridSpan w:val="2"/>
            <w:tcBorders>
              <w:top w:val="none" w:sz="6" w:space="0" w:color="auto"/>
              <w:left w:val="none" w:sz="6" w:space="0" w:color="auto"/>
              <w:bottom w:val="none" w:sz="6" w:space="0" w:color="auto"/>
              <w:right w:val="none" w:sz="6" w:space="0" w:color="auto"/>
            </w:tcBorders>
            <w:vAlign w:val="center"/>
          </w:tcPr>
          <w:p w14:paraId="7E4CE657" w14:textId="77777777" w:rsidR="00D979FA" w:rsidRPr="005B61F5" w:rsidRDefault="00D979FA" w:rsidP="005B61F5">
            <w:pPr>
              <w:spacing w:before="240" w:after="0" w:line="240" w:lineRule="auto"/>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062" w:type="pct"/>
            <w:gridSpan w:val="2"/>
            <w:tcBorders>
              <w:top w:val="none" w:sz="6" w:space="0" w:color="auto"/>
              <w:left w:val="none" w:sz="6" w:space="0" w:color="auto"/>
              <w:bottom w:val="none" w:sz="6" w:space="0" w:color="auto"/>
              <w:right w:val="none" w:sz="6" w:space="0" w:color="auto"/>
            </w:tcBorders>
            <w:vAlign w:val="center"/>
          </w:tcPr>
          <w:p w14:paraId="672D836D" w14:textId="77777777" w:rsidR="00D979FA" w:rsidRPr="005B61F5" w:rsidRDefault="00D979FA" w:rsidP="005B61F5">
            <w:pPr>
              <w:spacing w:before="240" w:after="0" w:line="240" w:lineRule="auto"/>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062" w:type="pct"/>
            <w:gridSpan w:val="2"/>
            <w:tcBorders>
              <w:top w:val="none" w:sz="6" w:space="0" w:color="auto"/>
              <w:left w:val="none" w:sz="6" w:space="0" w:color="auto"/>
              <w:bottom w:val="none" w:sz="6" w:space="0" w:color="auto"/>
            </w:tcBorders>
            <w:vAlign w:val="center"/>
          </w:tcPr>
          <w:p w14:paraId="5817D51F" w14:textId="77777777" w:rsidR="00D979FA" w:rsidRPr="005B61F5" w:rsidRDefault="00D979FA" w:rsidP="005B61F5">
            <w:pPr>
              <w:spacing w:before="240" w:after="0" w:line="240" w:lineRule="auto"/>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r>
      <w:tr w:rsidR="00D979FA" w:rsidRPr="005B61F5" w14:paraId="30D5D3E1" w14:textId="77777777" w:rsidTr="00DB487E">
        <w:trPr>
          <w:trHeight w:val="20"/>
        </w:trPr>
        <w:tc>
          <w:tcPr>
            <w:tcW w:w="891" w:type="pct"/>
            <w:tcBorders>
              <w:top w:val="none" w:sz="6" w:space="0" w:color="auto"/>
              <w:bottom w:val="none" w:sz="6" w:space="0" w:color="auto"/>
              <w:right w:val="none" w:sz="6" w:space="0" w:color="auto"/>
            </w:tcBorders>
            <w:vAlign w:val="center"/>
          </w:tcPr>
          <w:p w14:paraId="39791D62"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 xml:space="preserve">Anne </w:t>
            </w:r>
          </w:p>
        </w:tc>
        <w:tc>
          <w:tcPr>
            <w:tcW w:w="392" w:type="pct"/>
            <w:tcBorders>
              <w:top w:val="none" w:sz="6" w:space="0" w:color="auto"/>
              <w:left w:val="none" w:sz="6" w:space="0" w:color="auto"/>
              <w:bottom w:val="none" w:sz="6" w:space="0" w:color="auto"/>
              <w:right w:val="none" w:sz="6" w:space="0" w:color="auto"/>
            </w:tcBorders>
            <w:vAlign w:val="center"/>
          </w:tcPr>
          <w:p w14:paraId="76690387"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35B94476"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1F84246F"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2B766754"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7866D369"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1BC95171"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15461DEA"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tcBorders>
            <w:vAlign w:val="center"/>
          </w:tcPr>
          <w:p w14:paraId="3DF666E2"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r>
      <w:tr w:rsidR="00D979FA" w:rsidRPr="005B61F5" w14:paraId="752B9C7A" w14:textId="77777777" w:rsidTr="00DB487E">
        <w:trPr>
          <w:trHeight w:val="20"/>
        </w:trPr>
        <w:tc>
          <w:tcPr>
            <w:tcW w:w="891" w:type="pct"/>
            <w:tcBorders>
              <w:top w:val="none" w:sz="6" w:space="0" w:color="auto"/>
              <w:bottom w:val="none" w:sz="6" w:space="0" w:color="auto"/>
              <w:right w:val="none" w:sz="6" w:space="0" w:color="auto"/>
            </w:tcBorders>
            <w:vAlign w:val="center"/>
          </w:tcPr>
          <w:p w14:paraId="162E282C"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 xml:space="preserve">Baba </w:t>
            </w:r>
          </w:p>
        </w:tc>
        <w:tc>
          <w:tcPr>
            <w:tcW w:w="392" w:type="pct"/>
            <w:tcBorders>
              <w:top w:val="none" w:sz="6" w:space="0" w:color="auto"/>
              <w:left w:val="none" w:sz="6" w:space="0" w:color="auto"/>
              <w:bottom w:val="none" w:sz="6" w:space="0" w:color="auto"/>
              <w:right w:val="none" w:sz="6" w:space="0" w:color="auto"/>
            </w:tcBorders>
            <w:vAlign w:val="center"/>
          </w:tcPr>
          <w:p w14:paraId="03C7D3C4"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2413A706"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20FB5A16"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65BBCDB7"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70CFC982"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6E726CDF"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right w:val="none" w:sz="6" w:space="0" w:color="auto"/>
            </w:tcBorders>
            <w:vAlign w:val="center"/>
          </w:tcPr>
          <w:p w14:paraId="36C78F8A"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Sağ </w:t>
            </w:r>
            <w:r w:rsidRPr="005B61F5">
              <w:rPr>
                <w:rFonts w:ascii="Segoe UI Symbol" w:hAnsi="Segoe UI Symbol" w:cs="Segoe UI Symbol"/>
              </w:rPr>
              <w:t>☐</w:t>
            </w:r>
            <w:r w:rsidRPr="005B61F5">
              <w:rPr>
                <w:rFonts w:ascii="Times New Roman" w:hAnsi="Times New Roman" w:cs="Times New Roman"/>
              </w:rPr>
              <w:t xml:space="preserve"> </w:t>
            </w:r>
          </w:p>
        </w:tc>
        <w:tc>
          <w:tcPr>
            <w:tcW w:w="531" w:type="pct"/>
            <w:tcBorders>
              <w:top w:val="none" w:sz="6" w:space="0" w:color="auto"/>
              <w:left w:val="none" w:sz="6" w:space="0" w:color="auto"/>
              <w:bottom w:val="none" w:sz="6" w:space="0" w:color="auto"/>
            </w:tcBorders>
            <w:vAlign w:val="center"/>
          </w:tcPr>
          <w:p w14:paraId="20DA6399"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Ölü </w:t>
            </w:r>
            <w:r w:rsidRPr="005B61F5">
              <w:rPr>
                <w:rFonts w:ascii="Segoe UI Symbol" w:hAnsi="Segoe UI Symbol" w:cs="Segoe UI Symbol"/>
              </w:rPr>
              <w:t>☐</w:t>
            </w:r>
            <w:r w:rsidRPr="005B61F5">
              <w:rPr>
                <w:rFonts w:ascii="Times New Roman" w:hAnsi="Times New Roman" w:cs="Times New Roman"/>
              </w:rPr>
              <w:t xml:space="preserve"> </w:t>
            </w:r>
          </w:p>
        </w:tc>
      </w:tr>
      <w:tr w:rsidR="00D979FA" w:rsidRPr="005B61F5" w14:paraId="385B920E" w14:textId="77777777" w:rsidTr="00DB487E">
        <w:trPr>
          <w:trHeight w:val="20"/>
        </w:trPr>
        <w:tc>
          <w:tcPr>
            <w:tcW w:w="891" w:type="pct"/>
            <w:tcBorders>
              <w:top w:val="none" w:sz="6" w:space="0" w:color="auto"/>
              <w:bottom w:val="none" w:sz="6" w:space="0" w:color="auto"/>
              <w:right w:val="none" w:sz="6" w:space="0" w:color="auto"/>
            </w:tcBorders>
            <w:vAlign w:val="center"/>
          </w:tcPr>
          <w:p w14:paraId="251EE17E"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 xml:space="preserve">Anne çalışma durumu </w:t>
            </w:r>
          </w:p>
        </w:tc>
        <w:tc>
          <w:tcPr>
            <w:tcW w:w="923" w:type="pct"/>
            <w:gridSpan w:val="2"/>
            <w:tcBorders>
              <w:top w:val="none" w:sz="6" w:space="0" w:color="auto"/>
              <w:left w:val="none" w:sz="6" w:space="0" w:color="auto"/>
              <w:bottom w:val="none" w:sz="6" w:space="0" w:color="auto"/>
              <w:right w:val="none" w:sz="6" w:space="0" w:color="auto"/>
            </w:tcBorders>
            <w:vAlign w:val="center"/>
          </w:tcPr>
          <w:p w14:paraId="2CBD6B47"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79C947B9"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vAlign w:val="center"/>
          </w:tcPr>
          <w:p w14:paraId="39D1889B"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36727AA6"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vAlign w:val="center"/>
          </w:tcPr>
          <w:p w14:paraId="60D81210"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5C39CEE5"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tcBorders>
            <w:vAlign w:val="center"/>
          </w:tcPr>
          <w:p w14:paraId="30C3144A"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46EE2057"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r>
      <w:tr w:rsidR="00D979FA" w:rsidRPr="005B61F5" w14:paraId="38D2F6F2" w14:textId="77777777" w:rsidTr="00DB487E">
        <w:trPr>
          <w:trHeight w:val="20"/>
        </w:trPr>
        <w:tc>
          <w:tcPr>
            <w:tcW w:w="891" w:type="pct"/>
            <w:tcBorders>
              <w:top w:val="none" w:sz="6" w:space="0" w:color="auto"/>
              <w:bottom w:val="none" w:sz="6" w:space="0" w:color="auto"/>
              <w:right w:val="none" w:sz="6" w:space="0" w:color="auto"/>
            </w:tcBorders>
            <w:vAlign w:val="center"/>
          </w:tcPr>
          <w:p w14:paraId="2BFF04DE"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 xml:space="preserve">Baba çalışma durumu </w:t>
            </w:r>
          </w:p>
        </w:tc>
        <w:tc>
          <w:tcPr>
            <w:tcW w:w="923" w:type="pct"/>
            <w:gridSpan w:val="2"/>
            <w:tcBorders>
              <w:top w:val="none" w:sz="6" w:space="0" w:color="auto"/>
              <w:left w:val="none" w:sz="6" w:space="0" w:color="auto"/>
              <w:bottom w:val="none" w:sz="6" w:space="0" w:color="auto"/>
              <w:right w:val="none" w:sz="6" w:space="0" w:color="auto"/>
            </w:tcBorders>
            <w:vAlign w:val="center"/>
          </w:tcPr>
          <w:p w14:paraId="716A940F"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20BEF45E"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vAlign w:val="center"/>
          </w:tcPr>
          <w:p w14:paraId="58B189CC"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2E00342C"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vAlign w:val="center"/>
          </w:tcPr>
          <w:p w14:paraId="58DE4663"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623F2BF7"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tcBorders>
            <w:vAlign w:val="center"/>
          </w:tcPr>
          <w:p w14:paraId="2C868111"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Çalışıyor </w:t>
            </w:r>
            <w:r w:rsidRPr="005B61F5">
              <w:rPr>
                <w:rFonts w:ascii="Segoe UI Symbol" w:hAnsi="Segoe UI Symbol" w:cs="Segoe UI Symbol"/>
              </w:rPr>
              <w:t>☐</w:t>
            </w:r>
            <w:r w:rsidRPr="005B61F5">
              <w:rPr>
                <w:rFonts w:ascii="Times New Roman" w:hAnsi="Times New Roman" w:cs="Times New Roman"/>
              </w:rPr>
              <w:t xml:space="preserve"> </w:t>
            </w:r>
          </w:p>
          <w:p w14:paraId="3F1236F4" w14:textId="77777777" w:rsidR="00D979FA" w:rsidRPr="005B61F5" w:rsidRDefault="00D979FA" w:rsidP="005B61F5">
            <w:pPr>
              <w:spacing w:before="240" w:after="0" w:line="240" w:lineRule="auto"/>
              <w:rPr>
                <w:rFonts w:ascii="Times New Roman" w:hAnsi="Times New Roman" w:cs="Times New Roman"/>
              </w:rPr>
            </w:pPr>
            <w:r w:rsidRPr="005B61F5">
              <w:rPr>
                <w:rFonts w:ascii="Times New Roman" w:hAnsi="Times New Roman" w:cs="Times New Roman"/>
              </w:rPr>
              <w:t xml:space="preserve">Çalışmıyor </w:t>
            </w:r>
            <w:r w:rsidRPr="005B61F5">
              <w:rPr>
                <w:rFonts w:ascii="Segoe UI Symbol" w:hAnsi="Segoe UI Symbol" w:cs="Segoe UI Symbol"/>
              </w:rPr>
              <w:t>☐</w:t>
            </w:r>
            <w:r w:rsidRPr="005B61F5">
              <w:rPr>
                <w:rFonts w:ascii="Times New Roman" w:hAnsi="Times New Roman" w:cs="Times New Roman"/>
              </w:rPr>
              <w:t xml:space="preserve"> </w:t>
            </w:r>
          </w:p>
        </w:tc>
      </w:tr>
      <w:tr w:rsidR="00C058E1" w:rsidRPr="005B61F5" w14:paraId="1A42281E" w14:textId="77777777" w:rsidTr="00DB487E">
        <w:trPr>
          <w:trHeight w:val="20"/>
        </w:trPr>
        <w:tc>
          <w:tcPr>
            <w:tcW w:w="891" w:type="pct"/>
            <w:tcBorders>
              <w:top w:val="none" w:sz="6" w:space="0" w:color="auto"/>
              <w:bottom w:val="none" w:sz="6" w:space="0" w:color="auto"/>
              <w:right w:val="none" w:sz="6" w:space="0" w:color="auto"/>
            </w:tcBorders>
            <w:vAlign w:val="center"/>
          </w:tcPr>
          <w:p w14:paraId="1058869F" w14:textId="77777777" w:rsidR="00C058E1" w:rsidRPr="005B61F5" w:rsidRDefault="00C058E1" w:rsidP="005B61F5">
            <w:pPr>
              <w:spacing w:before="240" w:after="0" w:line="240" w:lineRule="auto"/>
              <w:rPr>
                <w:rFonts w:ascii="Times New Roman" w:hAnsi="Times New Roman" w:cs="Times New Roman"/>
                <w:b/>
                <w:bCs/>
              </w:rPr>
            </w:pPr>
            <w:r w:rsidRPr="005B61F5">
              <w:rPr>
                <w:rFonts w:ascii="Times New Roman" w:hAnsi="Times New Roman" w:cs="Times New Roman"/>
                <w:b/>
                <w:bCs/>
              </w:rPr>
              <w:t>Kardeşiniz var mı?</w:t>
            </w:r>
          </w:p>
        </w:tc>
        <w:tc>
          <w:tcPr>
            <w:tcW w:w="923" w:type="pct"/>
            <w:gridSpan w:val="2"/>
            <w:tcBorders>
              <w:top w:val="none" w:sz="6" w:space="0" w:color="auto"/>
              <w:left w:val="none" w:sz="6" w:space="0" w:color="auto"/>
              <w:bottom w:val="none" w:sz="6" w:space="0" w:color="auto"/>
              <w:right w:val="none" w:sz="6" w:space="0" w:color="auto"/>
            </w:tcBorders>
          </w:tcPr>
          <w:p w14:paraId="2F313A09" w14:textId="77777777" w:rsidR="00C058E1" w:rsidRPr="005B61F5" w:rsidRDefault="00C058E1" w:rsidP="005B61F5">
            <w:pPr>
              <w:spacing w:before="240" w:after="0" w:line="240" w:lineRule="auto"/>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tcPr>
          <w:p w14:paraId="0E8C2E8F" w14:textId="77777777" w:rsidR="00C058E1" w:rsidRPr="005B61F5" w:rsidRDefault="00C058E1" w:rsidP="005B61F5">
            <w:pPr>
              <w:spacing w:before="240" w:after="0" w:line="240" w:lineRule="auto"/>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right w:val="none" w:sz="6" w:space="0" w:color="auto"/>
            </w:tcBorders>
          </w:tcPr>
          <w:p w14:paraId="32E2DBC6" w14:textId="77777777" w:rsidR="00C058E1" w:rsidRPr="005B61F5" w:rsidRDefault="00C058E1" w:rsidP="005B61F5">
            <w:pPr>
              <w:spacing w:before="240" w:after="0" w:line="240" w:lineRule="auto"/>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1062" w:type="pct"/>
            <w:gridSpan w:val="2"/>
            <w:tcBorders>
              <w:top w:val="none" w:sz="6" w:space="0" w:color="auto"/>
              <w:left w:val="none" w:sz="6" w:space="0" w:color="auto"/>
              <w:bottom w:val="none" w:sz="6" w:space="0" w:color="auto"/>
            </w:tcBorders>
          </w:tcPr>
          <w:p w14:paraId="4415FAC5" w14:textId="77777777" w:rsidR="00C058E1" w:rsidRPr="005B61F5" w:rsidRDefault="00C058E1" w:rsidP="005B61F5">
            <w:pPr>
              <w:spacing w:before="240" w:after="0" w:line="240" w:lineRule="auto"/>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r>
      <w:tr w:rsidR="00D979FA" w:rsidRPr="005B61F5" w14:paraId="74B59873" w14:textId="77777777" w:rsidTr="00DB487E">
        <w:trPr>
          <w:trHeight w:val="20"/>
        </w:trPr>
        <w:tc>
          <w:tcPr>
            <w:tcW w:w="891" w:type="pct"/>
            <w:tcBorders>
              <w:top w:val="none" w:sz="6" w:space="0" w:color="auto"/>
              <w:bottom w:val="none" w:sz="6" w:space="0" w:color="auto"/>
              <w:right w:val="none" w:sz="6" w:space="0" w:color="auto"/>
            </w:tcBorders>
            <w:vAlign w:val="center"/>
          </w:tcPr>
          <w:p w14:paraId="7709C47D"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 xml:space="preserve">Sayısı </w:t>
            </w:r>
          </w:p>
        </w:tc>
        <w:tc>
          <w:tcPr>
            <w:tcW w:w="923" w:type="pct"/>
            <w:gridSpan w:val="2"/>
            <w:tcBorders>
              <w:top w:val="none" w:sz="6" w:space="0" w:color="auto"/>
              <w:left w:val="none" w:sz="6" w:space="0" w:color="auto"/>
              <w:bottom w:val="none" w:sz="6" w:space="0" w:color="auto"/>
              <w:right w:val="none" w:sz="6" w:space="0" w:color="auto"/>
            </w:tcBorders>
            <w:vAlign w:val="center"/>
          </w:tcPr>
          <w:p w14:paraId="4CC3D516"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0FD29991"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1D5A0AB9"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tcBorders>
            <w:vAlign w:val="center"/>
          </w:tcPr>
          <w:p w14:paraId="225A13C8" w14:textId="77777777" w:rsidR="00D979FA" w:rsidRPr="005B61F5" w:rsidRDefault="00D979FA" w:rsidP="005B61F5">
            <w:pPr>
              <w:spacing w:before="240" w:after="0" w:line="240" w:lineRule="auto"/>
              <w:rPr>
                <w:rFonts w:ascii="Times New Roman" w:hAnsi="Times New Roman" w:cs="Times New Roman"/>
              </w:rPr>
            </w:pPr>
          </w:p>
        </w:tc>
      </w:tr>
      <w:tr w:rsidR="00D979FA" w:rsidRPr="005B61F5" w14:paraId="4E72791B" w14:textId="77777777" w:rsidTr="00DB487E">
        <w:trPr>
          <w:trHeight w:val="20"/>
        </w:trPr>
        <w:tc>
          <w:tcPr>
            <w:tcW w:w="891" w:type="pct"/>
            <w:tcBorders>
              <w:top w:val="none" w:sz="6" w:space="0" w:color="auto"/>
              <w:bottom w:val="none" w:sz="6" w:space="0" w:color="auto"/>
              <w:right w:val="none" w:sz="6" w:space="0" w:color="auto"/>
            </w:tcBorders>
            <w:vAlign w:val="center"/>
          </w:tcPr>
          <w:p w14:paraId="75A667D7" w14:textId="77777777" w:rsidR="00D979FA" w:rsidRPr="005B61F5" w:rsidRDefault="00D979FA" w:rsidP="005B61F5">
            <w:pPr>
              <w:spacing w:before="240" w:after="0" w:line="240" w:lineRule="auto"/>
              <w:rPr>
                <w:rFonts w:ascii="Times New Roman" w:hAnsi="Times New Roman" w:cs="Times New Roman"/>
                <w:b/>
                <w:bCs/>
              </w:rPr>
            </w:pPr>
            <w:r w:rsidRPr="005B61F5">
              <w:rPr>
                <w:rFonts w:ascii="Times New Roman" w:hAnsi="Times New Roman" w:cs="Times New Roman"/>
                <w:b/>
                <w:bCs/>
              </w:rPr>
              <w:t>Ailenin aylık geliri (yaklaşık)</w:t>
            </w:r>
          </w:p>
        </w:tc>
        <w:tc>
          <w:tcPr>
            <w:tcW w:w="923" w:type="pct"/>
            <w:gridSpan w:val="2"/>
            <w:tcBorders>
              <w:top w:val="none" w:sz="6" w:space="0" w:color="auto"/>
              <w:left w:val="none" w:sz="6" w:space="0" w:color="auto"/>
              <w:bottom w:val="none" w:sz="6" w:space="0" w:color="auto"/>
              <w:right w:val="none" w:sz="6" w:space="0" w:color="auto"/>
            </w:tcBorders>
            <w:vAlign w:val="center"/>
          </w:tcPr>
          <w:p w14:paraId="0BEA8AE2"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3FDEC99B"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60E9206A" w14:textId="77777777" w:rsidR="00D979FA" w:rsidRPr="005B61F5" w:rsidRDefault="00D979FA"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tcBorders>
            <w:vAlign w:val="center"/>
          </w:tcPr>
          <w:p w14:paraId="6A8D6BEE" w14:textId="77777777" w:rsidR="00D979FA" w:rsidRPr="005B61F5" w:rsidRDefault="00D979FA" w:rsidP="005B61F5">
            <w:pPr>
              <w:spacing w:before="240" w:after="0" w:line="240" w:lineRule="auto"/>
              <w:rPr>
                <w:rFonts w:ascii="Times New Roman" w:hAnsi="Times New Roman" w:cs="Times New Roman"/>
              </w:rPr>
            </w:pPr>
          </w:p>
        </w:tc>
      </w:tr>
      <w:tr w:rsidR="00DB487E" w:rsidRPr="005B61F5" w14:paraId="214A7775" w14:textId="77777777" w:rsidTr="00DB487E">
        <w:trPr>
          <w:trHeight w:val="20"/>
        </w:trPr>
        <w:tc>
          <w:tcPr>
            <w:tcW w:w="891" w:type="pct"/>
            <w:tcBorders>
              <w:top w:val="none" w:sz="6" w:space="0" w:color="auto"/>
              <w:bottom w:val="none" w:sz="6" w:space="0" w:color="auto"/>
              <w:right w:val="none" w:sz="6" w:space="0" w:color="auto"/>
            </w:tcBorders>
            <w:vAlign w:val="center"/>
          </w:tcPr>
          <w:p w14:paraId="189CCD03" w14:textId="77777777" w:rsidR="00DB487E" w:rsidRPr="005B61F5" w:rsidRDefault="00DB487E" w:rsidP="005B61F5">
            <w:pPr>
              <w:spacing w:before="240" w:after="0" w:line="240" w:lineRule="auto"/>
              <w:rPr>
                <w:rFonts w:ascii="Times New Roman" w:hAnsi="Times New Roman" w:cs="Times New Roman"/>
                <w:b/>
                <w:bCs/>
              </w:rPr>
            </w:pPr>
            <w:r w:rsidRPr="005B61F5">
              <w:rPr>
                <w:rFonts w:ascii="Times New Roman" w:hAnsi="Times New Roman" w:cs="Times New Roman"/>
                <w:b/>
                <w:bCs/>
              </w:rPr>
              <w:lastRenderedPageBreak/>
              <w:t>Ailenin adresi ve iletişim numarası</w:t>
            </w:r>
          </w:p>
        </w:tc>
        <w:tc>
          <w:tcPr>
            <w:tcW w:w="923" w:type="pct"/>
            <w:gridSpan w:val="2"/>
            <w:tcBorders>
              <w:top w:val="none" w:sz="6" w:space="0" w:color="auto"/>
              <w:left w:val="none" w:sz="6" w:space="0" w:color="auto"/>
              <w:bottom w:val="none" w:sz="6" w:space="0" w:color="auto"/>
              <w:right w:val="none" w:sz="6" w:space="0" w:color="auto"/>
            </w:tcBorders>
            <w:vAlign w:val="center"/>
          </w:tcPr>
          <w:p w14:paraId="5271BB83" w14:textId="77777777" w:rsidR="00DB487E" w:rsidRPr="005B61F5" w:rsidRDefault="00DB487E"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70337F1B" w14:textId="77777777" w:rsidR="00DB487E" w:rsidRPr="005B61F5" w:rsidRDefault="00DB487E"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right w:val="none" w:sz="6" w:space="0" w:color="auto"/>
            </w:tcBorders>
            <w:vAlign w:val="center"/>
          </w:tcPr>
          <w:p w14:paraId="02A02BF1" w14:textId="77777777" w:rsidR="00DB487E" w:rsidRPr="005B61F5" w:rsidRDefault="00DB487E" w:rsidP="005B61F5">
            <w:pPr>
              <w:spacing w:before="240" w:after="0" w:line="240" w:lineRule="auto"/>
              <w:rPr>
                <w:rFonts w:ascii="Times New Roman" w:hAnsi="Times New Roman" w:cs="Times New Roman"/>
              </w:rPr>
            </w:pPr>
          </w:p>
        </w:tc>
        <w:tc>
          <w:tcPr>
            <w:tcW w:w="1062" w:type="pct"/>
            <w:gridSpan w:val="2"/>
            <w:tcBorders>
              <w:top w:val="none" w:sz="6" w:space="0" w:color="auto"/>
              <w:left w:val="none" w:sz="6" w:space="0" w:color="auto"/>
              <w:bottom w:val="none" w:sz="6" w:space="0" w:color="auto"/>
            </w:tcBorders>
            <w:vAlign w:val="center"/>
          </w:tcPr>
          <w:p w14:paraId="55C27D37" w14:textId="77777777" w:rsidR="00DB487E" w:rsidRPr="005B61F5" w:rsidRDefault="00DB487E" w:rsidP="005B61F5">
            <w:pPr>
              <w:spacing w:before="240" w:after="0" w:line="240" w:lineRule="auto"/>
              <w:rPr>
                <w:rFonts w:ascii="Times New Roman" w:hAnsi="Times New Roman" w:cs="Times New Roman"/>
              </w:rPr>
            </w:pPr>
          </w:p>
        </w:tc>
      </w:tr>
    </w:tbl>
    <w:p w14:paraId="40D59121" w14:textId="77777777" w:rsidR="005B61F5" w:rsidRDefault="005B61F5" w:rsidP="000A46FA">
      <w:pPr>
        <w:spacing w:before="120" w:after="120" w:line="240" w:lineRule="auto"/>
        <w:rPr>
          <w:rFonts w:ascii="Times New Roman" w:hAnsi="Times New Roman" w:cs="Times New Roman"/>
        </w:rPr>
      </w:pPr>
    </w:p>
    <w:p w14:paraId="5C2D7FB8" w14:textId="77777777" w:rsidR="005B61F5" w:rsidRPr="005B61F5" w:rsidRDefault="005B61F5" w:rsidP="000A46FA">
      <w:pPr>
        <w:spacing w:before="120" w:after="120" w:line="240" w:lineRule="auto"/>
        <w:rPr>
          <w:rFonts w:ascii="Times New Roman" w:hAnsi="Times New Roman" w:cs="Times New Roman"/>
        </w:rPr>
      </w:pPr>
    </w:p>
    <w:tbl>
      <w:tblPr>
        <w:tblpPr w:leftFromText="141" w:rightFromText="141" w:horzAnchor="margin" w:tblpX="-911" w:tblpY="1050"/>
        <w:tblW w:w="1024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0"/>
        <w:gridCol w:w="2050"/>
        <w:gridCol w:w="2049"/>
        <w:gridCol w:w="2049"/>
        <w:gridCol w:w="2049"/>
      </w:tblGrid>
      <w:tr w:rsidR="007A3912" w:rsidRPr="005B61F5" w14:paraId="10092350" w14:textId="77777777" w:rsidTr="00DB487E">
        <w:trPr>
          <w:trHeight w:val="20"/>
        </w:trPr>
        <w:tc>
          <w:tcPr>
            <w:tcW w:w="2347" w:type="dxa"/>
            <w:tcBorders>
              <w:top w:val="none" w:sz="6" w:space="0" w:color="auto"/>
              <w:bottom w:val="none" w:sz="6" w:space="0" w:color="auto"/>
              <w:right w:val="none" w:sz="6" w:space="0" w:color="auto"/>
            </w:tcBorders>
            <w:vAlign w:val="center"/>
          </w:tcPr>
          <w:p w14:paraId="5889A2CA" w14:textId="77777777" w:rsidR="007A3912" w:rsidRPr="005B61F5" w:rsidRDefault="007A3912"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vAlign w:val="center"/>
          </w:tcPr>
          <w:p w14:paraId="3336FD45" w14:textId="77777777" w:rsidR="007A3912" w:rsidRPr="005B61F5" w:rsidRDefault="007A3912" w:rsidP="00DB487E">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2347" w:type="dxa"/>
            <w:tcBorders>
              <w:top w:val="none" w:sz="6" w:space="0" w:color="auto"/>
              <w:left w:val="none" w:sz="6" w:space="0" w:color="auto"/>
              <w:bottom w:val="none" w:sz="6" w:space="0" w:color="auto"/>
              <w:right w:val="none" w:sz="6" w:space="0" w:color="auto"/>
            </w:tcBorders>
            <w:vAlign w:val="center"/>
          </w:tcPr>
          <w:p w14:paraId="5F9F0A65" w14:textId="77777777" w:rsidR="007A3912" w:rsidRPr="005B61F5" w:rsidRDefault="007A3912" w:rsidP="00DB487E">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2347" w:type="dxa"/>
            <w:tcBorders>
              <w:top w:val="none" w:sz="6" w:space="0" w:color="auto"/>
              <w:left w:val="none" w:sz="6" w:space="0" w:color="auto"/>
              <w:bottom w:val="none" w:sz="6" w:space="0" w:color="auto"/>
              <w:right w:val="none" w:sz="6" w:space="0" w:color="auto"/>
            </w:tcBorders>
            <w:vAlign w:val="center"/>
          </w:tcPr>
          <w:p w14:paraId="735EA5B9" w14:textId="77777777" w:rsidR="007A3912" w:rsidRPr="005B61F5" w:rsidRDefault="007A3912" w:rsidP="00DB487E">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2347" w:type="dxa"/>
            <w:tcBorders>
              <w:top w:val="none" w:sz="6" w:space="0" w:color="auto"/>
              <w:left w:val="none" w:sz="6" w:space="0" w:color="auto"/>
              <w:bottom w:val="none" w:sz="6" w:space="0" w:color="auto"/>
            </w:tcBorders>
            <w:vAlign w:val="center"/>
          </w:tcPr>
          <w:p w14:paraId="11088CAA" w14:textId="77777777" w:rsidR="007A3912" w:rsidRPr="005B61F5" w:rsidRDefault="007A3912" w:rsidP="00DB487E">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r>
      <w:tr w:rsidR="0003306A" w:rsidRPr="005B61F5" w14:paraId="0096E4DC" w14:textId="77777777" w:rsidTr="00DB487E">
        <w:trPr>
          <w:trHeight w:val="20"/>
        </w:trPr>
        <w:tc>
          <w:tcPr>
            <w:tcW w:w="2347" w:type="dxa"/>
            <w:tcBorders>
              <w:top w:val="none" w:sz="6" w:space="0" w:color="auto"/>
              <w:bottom w:val="none" w:sz="6" w:space="0" w:color="auto"/>
              <w:right w:val="none" w:sz="6" w:space="0" w:color="auto"/>
            </w:tcBorders>
            <w:vAlign w:val="center"/>
          </w:tcPr>
          <w:p w14:paraId="499C6777" w14:textId="77777777" w:rsidR="0003306A" w:rsidRPr="005B61F5" w:rsidRDefault="0003306A" w:rsidP="00DB487E">
            <w:pPr>
              <w:rPr>
                <w:rFonts w:ascii="Times New Roman" w:hAnsi="Times New Roman" w:cs="Times New Roman"/>
                <w:b/>
                <w:bCs/>
              </w:rPr>
            </w:pPr>
            <w:r w:rsidRPr="005B61F5">
              <w:rPr>
                <w:rFonts w:ascii="Times New Roman" w:hAnsi="Times New Roman" w:cs="Times New Roman"/>
                <w:b/>
                <w:bCs/>
              </w:rPr>
              <w:t xml:space="preserve">Barınma sorununuz var mı? </w:t>
            </w:r>
          </w:p>
        </w:tc>
        <w:tc>
          <w:tcPr>
            <w:tcW w:w="2347" w:type="dxa"/>
            <w:tcBorders>
              <w:top w:val="none" w:sz="6" w:space="0" w:color="auto"/>
              <w:left w:val="none" w:sz="6" w:space="0" w:color="auto"/>
              <w:bottom w:val="none" w:sz="6" w:space="0" w:color="auto"/>
              <w:right w:val="none" w:sz="6" w:space="0" w:color="auto"/>
            </w:tcBorders>
          </w:tcPr>
          <w:p w14:paraId="103A0AF0" w14:textId="77777777" w:rsidR="0003306A" w:rsidRPr="005B61F5" w:rsidRDefault="0003306A"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bottom w:val="none" w:sz="6" w:space="0" w:color="auto"/>
              <w:right w:val="none" w:sz="6" w:space="0" w:color="auto"/>
            </w:tcBorders>
          </w:tcPr>
          <w:p w14:paraId="1DC25056" w14:textId="77777777" w:rsidR="0003306A" w:rsidRPr="005B61F5" w:rsidRDefault="0003306A"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bottom w:val="none" w:sz="6" w:space="0" w:color="auto"/>
              <w:right w:val="none" w:sz="6" w:space="0" w:color="auto"/>
            </w:tcBorders>
          </w:tcPr>
          <w:p w14:paraId="4290C118" w14:textId="77777777" w:rsidR="0003306A" w:rsidRPr="005B61F5" w:rsidRDefault="0003306A"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bottom w:val="none" w:sz="6" w:space="0" w:color="auto"/>
            </w:tcBorders>
          </w:tcPr>
          <w:p w14:paraId="464C84FE" w14:textId="77777777" w:rsidR="0003306A" w:rsidRPr="005B61F5" w:rsidRDefault="0003306A"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r>
      <w:tr w:rsidR="004F2474" w:rsidRPr="005B61F5" w14:paraId="0DFEC601" w14:textId="77777777" w:rsidTr="00DB487E">
        <w:trPr>
          <w:trHeight w:val="57"/>
        </w:trPr>
        <w:tc>
          <w:tcPr>
            <w:tcW w:w="2347" w:type="dxa"/>
            <w:vMerge w:val="restart"/>
            <w:tcBorders>
              <w:top w:val="none" w:sz="6" w:space="0" w:color="auto"/>
              <w:right w:val="none" w:sz="6" w:space="0" w:color="auto"/>
            </w:tcBorders>
            <w:vAlign w:val="center"/>
          </w:tcPr>
          <w:p w14:paraId="37D68492" w14:textId="77777777" w:rsidR="004F2474" w:rsidRPr="005B61F5" w:rsidRDefault="004F2474" w:rsidP="00DB487E">
            <w:pPr>
              <w:rPr>
                <w:rFonts w:ascii="Times New Roman" w:hAnsi="Times New Roman" w:cs="Times New Roman"/>
                <w:b/>
                <w:bCs/>
              </w:rPr>
            </w:pPr>
            <w:r w:rsidRPr="005B61F5">
              <w:rPr>
                <w:rFonts w:ascii="Times New Roman" w:hAnsi="Times New Roman" w:cs="Times New Roman"/>
                <w:b/>
                <w:bCs/>
              </w:rPr>
              <w:t>Kaldığınız yer neresi?</w:t>
            </w:r>
          </w:p>
        </w:tc>
        <w:tc>
          <w:tcPr>
            <w:tcW w:w="2347" w:type="dxa"/>
            <w:tcBorders>
              <w:top w:val="none" w:sz="6" w:space="0" w:color="auto"/>
              <w:left w:val="none" w:sz="6" w:space="0" w:color="auto"/>
              <w:bottom w:val="none" w:sz="6" w:space="0" w:color="auto"/>
              <w:right w:val="none" w:sz="6" w:space="0" w:color="auto"/>
            </w:tcBorders>
          </w:tcPr>
          <w:p w14:paraId="3BA894CE"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214005684"/>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Devlet Yurdu </w:t>
            </w:r>
          </w:p>
        </w:tc>
        <w:tc>
          <w:tcPr>
            <w:tcW w:w="2347" w:type="dxa"/>
            <w:tcBorders>
              <w:top w:val="none" w:sz="6" w:space="0" w:color="auto"/>
              <w:left w:val="none" w:sz="6" w:space="0" w:color="auto"/>
              <w:bottom w:val="none" w:sz="6" w:space="0" w:color="auto"/>
              <w:right w:val="none" w:sz="6" w:space="0" w:color="auto"/>
            </w:tcBorders>
          </w:tcPr>
          <w:p w14:paraId="4D6177E1"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886380722"/>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Devlet Yurdu </w:t>
            </w:r>
          </w:p>
        </w:tc>
        <w:tc>
          <w:tcPr>
            <w:tcW w:w="2347" w:type="dxa"/>
            <w:tcBorders>
              <w:top w:val="none" w:sz="6" w:space="0" w:color="auto"/>
              <w:left w:val="none" w:sz="6" w:space="0" w:color="auto"/>
              <w:bottom w:val="none" w:sz="6" w:space="0" w:color="auto"/>
              <w:right w:val="none" w:sz="6" w:space="0" w:color="auto"/>
            </w:tcBorders>
          </w:tcPr>
          <w:p w14:paraId="2F40D2CC"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209655228"/>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Devlet Yurdu </w:t>
            </w:r>
          </w:p>
        </w:tc>
        <w:tc>
          <w:tcPr>
            <w:tcW w:w="2347" w:type="dxa"/>
            <w:tcBorders>
              <w:top w:val="none" w:sz="6" w:space="0" w:color="auto"/>
              <w:left w:val="none" w:sz="6" w:space="0" w:color="auto"/>
              <w:bottom w:val="none" w:sz="6" w:space="0" w:color="auto"/>
            </w:tcBorders>
          </w:tcPr>
          <w:p w14:paraId="64E3B0B4"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222953164"/>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Devlet Yurdu </w:t>
            </w:r>
          </w:p>
        </w:tc>
      </w:tr>
      <w:tr w:rsidR="004F2474" w:rsidRPr="005B61F5" w14:paraId="026BCB29" w14:textId="77777777" w:rsidTr="00DB487E">
        <w:trPr>
          <w:trHeight w:val="20"/>
        </w:trPr>
        <w:tc>
          <w:tcPr>
            <w:tcW w:w="2347" w:type="dxa"/>
            <w:vMerge/>
            <w:tcBorders>
              <w:right w:val="none" w:sz="6" w:space="0" w:color="auto"/>
            </w:tcBorders>
            <w:vAlign w:val="center"/>
          </w:tcPr>
          <w:p w14:paraId="01FEDB53" w14:textId="77777777" w:rsidR="004F2474" w:rsidRPr="005B61F5" w:rsidRDefault="004F2474"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tcPr>
          <w:p w14:paraId="2930B328"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307016513"/>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Özel Yurt </w:t>
            </w:r>
          </w:p>
        </w:tc>
        <w:tc>
          <w:tcPr>
            <w:tcW w:w="2347" w:type="dxa"/>
            <w:tcBorders>
              <w:top w:val="none" w:sz="6" w:space="0" w:color="auto"/>
              <w:left w:val="none" w:sz="6" w:space="0" w:color="auto"/>
              <w:bottom w:val="none" w:sz="6" w:space="0" w:color="auto"/>
              <w:right w:val="none" w:sz="6" w:space="0" w:color="auto"/>
            </w:tcBorders>
          </w:tcPr>
          <w:p w14:paraId="4C55BB42"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68950161"/>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Özel Yurt </w:t>
            </w:r>
          </w:p>
        </w:tc>
        <w:tc>
          <w:tcPr>
            <w:tcW w:w="2347" w:type="dxa"/>
            <w:tcBorders>
              <w:top w:val="none" w:sz="6" w:space="0" w:color="auto"/>
              <w:left w:val="none" w:sz="6" w:space="0" w:color="auto"/>
              <w:bottom w:val="none" w:sz="6" w:space="0" w:color="auto"/>
              <w:right w:val="none" w:sz="6" w:space="0" w:color="auto"/>
            </w:tcBorders>
          </w:tcPr>
          <w:p w14:paraId="0FFDA686"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836802199"/>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Özel Yurt </w:t>
            </w:r>
          </w:p>
        </w:tc>
        <w:tc>
          <w:tcPr>
            <w:tcW w:w="2347" w:type="dxa"/>
            <w:tcBorders>
              <w:top w:val="none" w:sz="6" w:space="0" w:color="auto"/>
              <w:left w:val="none" w:sz="6" w:space="0" w:color="auto"/>
              <w:bottom w:val="none" w:sz="6" w:space="0" w:color="auto"/>
            </w:tcBorders>
          </w:tcPr>
          <w:p w14:paraId="10EA2A77"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2095857285"/>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Özel Yurt </w:t>
            </w:r>
          </w:p>
        </w:tc>
      </w:tr>
      <w:tr w:rsidR="004F2474" w:rsidRPr="005B61F5" w14:paraId="60169319" w14:textId="77777777" w:rsidTr="00DB487E">
        <w:trPr>
          <w:trHeight w:val="20"/>
        </w:trPr>
        <w:tc>
          <w:tcPr>
            <w:tcW w:w="2347" w:type="dxa"/>
            <w:vMerge/>
            <w:tcBorders>
              <w:right w:val="none" w:sz="6" w:space="0" w:color="auto"/>
            </w:tcBorders>
            <w:vAlign w:val="center"/>
          </w:tcPr>
          <w:p w14:paraId="7C5D92A5" w14:textId="77777777" w:rsidR="004F2474" w:rsidRPr="005B61F5" w:rsidRDefault="004F2474"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tcPr>
          <w:p w14:paraId="2CCFD156"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829669597"/>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Arkadaş </w:t>
            </w:r>
          </w:p>
        </w:tc>
        <w:tc>
          <w:tcPr>
            <w:tcW w:w="2347" w:type="dxa"/>
            <w:tcBorders>
              <w:top w:val="none" w:sz="6" w:space="0" w:color="auto"/>
              <w:left w:val="none" w:sz="6" w:space="0" w:color="auto"/>
              <w:bottom w:val="none" w:sz="6" w:space="0" w:color="auto"/>
              <w:right w:val="none" w:sz="6" w:space="0" w:color="auto"/>
            </w:tcBorders>
          </w:tcPr>
          <w:p w14:paraId="3B9E915B"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957066649"/>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Arkadaş </w:t>
            </w:r>
          </w:p>
        </w:tc>
        <w:tc>
          <w:tcPr>
            <w:tcW w:w="2347" w:type="dxa"/>
            <w:tcBorders>
              <w:top w:val="none" w:sz="6" w:space="0" w:color="auto"/>
              <w:left w:val="none" w:sz="6" w:space="0" w:color="auto"/>
              <w:bottom w:val="none" w:sz="6" w:space="0" w:color="auto"/>
              <w:right w:val="none" w:sz="6" w:space="0" w:color="auto"/>
            </w:tcBorders>
          </w:tcPr>
          <w:p w14:paraId="4D3B23FA"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491635158"/>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Arkadaş </w:t>
            </w:r>
          </w:p>
        </w:tc>
        <w:tc>
          <w:tcPr>
            <w:tcW w:w="2347" w:type="dxa"/>
            <w:tcBorders>
              <w:top w:val="none" w:sz="6" w:space="0" w:color="auto"/>
              <w:left w:val="none" w:sz="6" w:space="0" w:color="auto"/>
              <w:bottom w:val="none" w:sz="6" w:space="0" w:color="auto"/>
            </w:tcBorders>
          </w:tcPr>
          <w:p w14:paraId="70E01871"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836921030"/>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Arkadaş </w:t>
            </w:r>
          </w:p>
        </w:tc>
      </w:tr>
      <w:tr w:rsidR="004F2474" w:rsidRPr="005B61F5" w14:paraId="62B1C9DB" w14:textId="77777777" w:rsidTr="00DB487E">
        <w:trPr>
          <w:trHeight w:val="20"/>
        </w:trPr>
        <w:tc>
          <w:tcPr>
            <w:tcW w:w="2347" w:type="dxa"/>
            <w:vMerge/>
            <w:tcBorders>
              <w:right w:val="none" w:sz="6" w:space="0" w:color="auto"/>
            </w:tcBorders>
            <w:vAlign w:val="center"/>
          </w:tcPr>
          <w:p w14:paraId="5D15FD39" w14:textId="77777777" w:rsidR="004F2474" w:rsidRPr="005B61F5" w:rsidRDefault="004F2474"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tcPr>
          <w:p w14:paraId="2FA05710"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630456502"/>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Akraba </w:t>
            </w:r>
          </w:p>
        </w:tc>
        <w:tc>
          <w:tcPr>
            <w:tcW w:w="2347" w:type="dxa"/>
            <w:tcBorders>
              <w:top w:val="none" w:sz="6" w:space="0" w:color="auto"/>
              <w:left w:val="none" w:sz="6" w:space="0" w:color="auto"/>
              <w:bottom w:val="none" w:sz="6" w:space="0" w:color="auto"/>
              <w:right w:val="none" w:sz="6" w:space="0" w:color="auto"/>
            </w:tcBorders>
          </w:tcPr>
          <w:p w14:paraId="3538D51C"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803771999"/>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Akraba </w:t>
            </w:r>
          </w:p>
        </w:tc>
        <w:tc>
          <w:tcPr>
            <w:tcW w:w="2347" w:type="dxa"/>
            <w:tcBorders>
              <w:top w:val="none" w:sz="6" w:space="0" w:color="auto"/>
              <w:left w:val="none" w:sz="6" w:space="0" w:color="auto"/>
              <w:bottom w:val="none" w:sz="6" w:space="0" w:color="auto"/>
              <w:right w:val="none" w:sz="6" w:space="0" w:color="auto"/>
            </w:tcBorders>
          </w:tcPr>
          <w:p w14:paraId="605453E9"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462809046"/>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Akraba </w:t>
            </w:r>
          </w:p>
        </w:tc>
        <w:tc>
          <w:tcPr>
            <w:tcW w:w="2347" w:type="dxa"/>
            <w:tcBorders>
              <w:top w:val="none" w:sz="6" w:space="0" w:color="auto"/>
              <w:left w:val="none" w:sz="6" w:space="0" w:color="auto"/>
              <w:bottom w:val="none" w:sz="6" w:space="0" w:color="auto"/>
            </w:tcBorders>
          </w:tcPr>
          <w:p w14:paraId="1E23E917"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424071290"/>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Akraba </w:t>
            </w:r>
          </w:p>
        </w:tc>
      </w:tr>
      <w:tr w:rsidR="004F2474" w:rsidRPr="005B61F5" w14:paraId="0EDE8EEF" w14:textId="77777777" w:rsidTr="00DB487E">
        <w:trPr>
          <w:trHeight w:val="20"/>
        </w:trPr>
        <w:tc>
          <w:tcPr>
            <w:tcW w:w="2347" w:type="dxa"/>
            <w:vMerge/>
            <w:tcBorders>
              <w:right w:val="none" w:sz="6" w:space="0" w:color="auto"/>
            </w:tcBorders>
            <w:vAlign w:val="center"/>
          </w:tcPr>
          <w:p w14:paraId="5999C0BB" w14:textId="77777777" w:rsidR="004F2474" w:rsidRPr="005B61F5" w:rsidRDefault="004F2474"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tcPr>
          <w:p w14:paraId="7A83AE88"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883708587"/>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Aile </w:t>
            </w:r>
          </w:p>
        </w:tc>
        <w:tc>
          <w:tcPr>
            <w:tcW w:w="2347" w:type="dxa"/>
            <w:tcBorders>
              <w:top w:val="none" w:sz="6" w:space="0" w:color="auto"/>
              <w:left w:val="none" w:sz="6" w:space="0" w:color="auto"/>
              <w:bottom w:val="none" w:sz="6" w:space="0" w:color="auto"/>
              <w:right w:val="none" w:sz="6" w:space="0" w:color="auto"/>
            </w:tcBorders>
          </w:tcPr>
          <w:p w14:paraId="28CB8720"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408808106"/>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Aile </w:t>
            </w:r>
          </w:p>
        </w:tc>
        <w:tc>
          <w:tcPr>
            <w:tcW w:w="2347" w:type="dxa"/>
            <w:tcBorders>
              <w:top w:val="none" w:sz="6" w:space="0" w:color="auto"/>
              <w:left w:val="none" w:sz="6" w:space="0" w:color="auto"/>
              <w:bottom w:val="none" w:sz="6" w:space="0" w:color="auto"/>
              <w:right w:val="none" w:sz="6" w:space="0" w:color="auto"/>
            </w:tcBorders>
          </w:tcPr>
          <w:p w14:paraId="230BA9DF"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158655021"/>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Aile </w:t>
            </w:r>
          </w:p>
        </w:tc>
        <w:tc>
          <w:tcPr>
            <w:tcW w:w="2347" w:type="dxa"/>
            <w:tcBorders>
              <w:top w:val="none" w:sz="6" w:space="0" w:color="auto"/>
              <w:left w:val="none" w:sz="6" w:space="0" w:color="auto"/>
              <w:bottom w:val="none" w:sz="6" w:space="0" w:color="auto"/>
            </w:tcBorders>
          </w:tcPr>
          <w:p w14:paraId="1180A249"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2133232943"/>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Aile </w:t>
            </w:r>
          </w:p>
        </w:tc>
      </w:tr>
      <w:tr w:rsidR="004F2474" w:rsidRPr="005B61F5" w14:paraId="37B9290E" w14:textId="77777777" w:rsidTr="00DB487E">
        <w:trPr>
          <w:trHeight w:val="20"/>
        </w:trPr>
        <w:tc>
          <w:tcPr>
            <w:tcW w:w="2347" w:type="dxa"/>
            <w:vMerge/>
            <w:tcBorders>
              <w:bottom w:val="none" w:sz="6" w:space="0" w:color="auto"/>
              <w:right w:val="none" w:sz="6" w:space="0" w:color="auto"/>
            </w:tcBorders>
            <w:vAlign w:val="center"/>
          </w:tcPr>
          <w:p w14:paraId="0B1E1416" w14:textId="77777777" w:rsidR="004F2474" w:rsidRPr="005B61F5" w:rsidRDefault="004F2474" w:rsidP="00DB487E">
            <w:pPr>
              <w:rPr>
                <w:rFonts w:ascii="Times New Roman" w:hAnsi="Times New Roman" w:cs="Times New Roman"/>
                <w:b/>
                <w:bCs/>
              </w:rPr>
            </w:pPr>
          </w:p>
        </w:tc>
        <w:tc>
          <w:tcPr>
            <w:tcW w:w="2347" w:type="dxa"/>
            <w:tcBorders>
              <w:top w:val="none" w:sz="6" w:space="0" w:color="auto"/>
              <w:left w:val="none" w:sz="6" w:space="0" w:color="auto"/>
              <w:bottom w:val="none" w:sz="6" w:space="0" w:color="auto"/>
              <w:right w:val="none" w:sz="6" w:space="0" w:color="auto"/>
            </w:tcBorders>
          </w:tcPr>
          <w:p w14:paraId="1BF53862"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368144271"/>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Apart </w:t>
            </w:r>
          </w:p>
        </w:tc>
        <w:tc>
          <w:tcPr>
            <w:tcW w:w="2347" w:type="dxa"/>
            <w:tcBorders>
              <w:top w:val="none" w:sz="6" w:space="0" w:color="auto"/>
              <w:left w:val="none" w:sz="6" w:space="0" w:color="auto"/>
              <w:bottom w:val="none" w:sz="6" w:space="0" w:color="auto"/>
              <w:right w:val="none" w:sz="6" w:space="0" w:color="auto"/>
            </w:tcBorders>
          </w:tcPr>
          <w:p w14:paraId="2980B768"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420092326"/>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Apart </w:t>
            </w:r>
          </w:p>
        </w:tc>
        <w:tc>
          <w:tcPr>
            <w:tcW w:w="2347" w:type="dxa"/>
            <w:tcBorders>
              <w:top w:val="none" w:sz="6" w:space="0" w:color="auto"/>
              <w:left w:val="none" w:sz="6" w:space="0" w:color="auto"/>
              <w:bottom w:val="none" w:sz="6" w:space="0" w:color="auto"/>
              <w:right w:val="none" w:sz="6" w:space="0" w:color="auto"/>
            </w:tcBorders>
          </w:tcPr>
          <w:p w14:paraId="4A08E646"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110974438"/>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Apart </w:t>
            </w:r>
          </w:p>
        </w:tc>
        <w:tc>
          <w:tcPr>
            <w:tcW w:w="2347" w:type="dxa"/>
            <w:tcBorders>
              <w:top w:val="none" w:sz="6" w:space="0" w:color="auto"/>
              <w:left w:val="none" w:sz="6" w:space="0" w:color="auto"/>
              <w:bottom w:val="none" w:sz="6" w:space="0" w:color="auto"/>
            </w:tcBorders>
          </w:tcPr>
          <w:p w14:paraId="5276EEEF" w14:textId="77777777" w:rsidR="004F2474" w:rsidRPr="005B61F5" w:rsidRDefault="00000000" w:rsidP="00DB487E">
            <w:pPr>
              <w:rPr>
                <w:rFonts w:ascii="Times New Roman" w:hAnsi="Times New Roman" w:cs="Times New Roman"/>
              </w:rPr>
            </w:pPr>
            <w:sdt>
              <w:sdtPr>
                <w:rPr>
                  <w:rFonts w:ascii="Times New Roman" w:hAnsi="Times New Roman" w:cs="Times New Roman"/>
                </w:rPr>
                <w:id w:val="-1542354962"/>
                <w14:checkbox>
                  <w14:checked w14:val="0"/>
                  <w14:checkedState w14:val="2612" w14:font="MS Gothic"/>
                  <w14:uncheckedState w14:val="2610" w14:font="MS Gothic"/>
                </w14:checkbox>
              </w:sdtPr>
              <w:sdtContent>
                <w:r w:rsidR="004F2474" w:rsidRPr="005B61F5">
                  <w:rPr>
                    <w:rFonts w:ascii="Segoe UI Symbol" w:hAnsi="Segoe UI Symbol" w:cs="Segoe UI Symbol"/>
                  </w:rPr>
                  <w:t>☐</w:t>
                </w:r>
              </w:sdtContent>
            </w:sdt>
            <w:r w:rsidR="004F2474" w:rsidRPr="005B61F5">
              <w:rPr>
                <w:rFonts w:ascii="Times New Roman" w:hAnsi="Times New Roman" w:cs="Times New Roman"/>
              </w:rPr>
              <w:t xml:space="preserve">Apart </w:t>
            </w:r>
          </w:p>
        </w:tc>
      </w:tr>
      <w:tr w:rsidR="004F2474" w:rsidRPr="005B61F5" w14:paraId="50D76A25" w14:textId="77777777" w:rsidTr="00DB487E">
        <w:trPr>
          <w:trHeight w:val="20"/>
        </w:trPr>
        <w:tc>
          <w:tcPr>
            <w:tcW w:w="2347" w:type="dxa"/>
            <w:tcBorders>
              <w:bottom w:val="none" w:sz="6" w:space="0" w:color="auto"/>
              <w:right w:val="none" w:sz="6" w:space="0" w:color="auto"/>
            </w:tcBorders>
            <w:vAlign w:val="center"/>
          </w:tcPr>
          <w:p w14:paraId="5568DCF2" w14:textId="77777777" w:rsidR="004F2474" w:rsidRPr="005B61F5" w:rsidRDefault="004F2474" w:rsidP="00DB487E">
            <w:pPr>
              <w:rPr>
                <w:rFonts w:ascii="Times New Roman" w:hAnsi="Times New Roman" w:cs="Times New Roman"/>
                <w:b/>
                <w:bCs/>
              </w:rPr>
            </w:pPr>
            <w:r w:rsidRPr="005B61F5">
              <w:rPr>
                <w:rFonts w:ascii="Times New Roman" w:hAnsi="Times New Roman" w:cs="Times New Roman"/>
                <w:b/>
                <w:bCs/>
              </w:rPr>
              <w:t>Bursunuz var mı?</w:t>
            </w:r>
          </w:p>
        </w:tc>
        <w:tc>
          <w:tcPr>
            <w:tcW w:w="2347" w:type="dxa"/>
            <w:tcBorders>
              <w:top w:val="none" w:sz="6" w:space="0" w:color="auto"/>
              <w:left w:val="none" w:sz="6" w:space="0" w:color="auto"/>
              <w:right w:val="none" w:sz="6" w:space="0" w:color="auto"/>
            </w:tcBorders>
          </w:tcPr>
          <w:p w14:paraId="32F1081B" w14:textId="77777777" w:rsidR="004F2474" w:rsidRPr="005B61F5" w:rsidRDefault="004F2474"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right w:val="none" w:sz="6" w:space="0" w:color="auto"/>
            </w:tcBorders>
          </w:tcPr>
          <w:p w14:paraId="63D0C5A1" w14:textId="77777777" w:rsidR="004F2474" w:rsidRPr="005B61F5" w:rsidRDefault="004F2474"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right w:val="none" w:sz="6" w:space="0" w:color="auto"/>
            </w:tcBorders>
          </w:tcPr>
          <w:p w14:paraId="5B3A98D0" w14:textId="77777777" w:rsidR="004F2474" w:rsidRPr="005B61F5" w:rsidRDefault="004F2474"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c>
          <w:tcPr>
            <w:tcW w:w="2347" w:type="dxa"/>
            <w:tcBorders>
              <w:top w:val="none" w:sz="6" w:space="0" w:color="auto"/>
              <w:left w:val="none" w:sz="6" w:space="0" w:color="auto"/>
            </w:tcBorders>
          </w:tcPr>
          <w:p w14:paraId="72054FE8" w14:textId="77777777" w:rsidR="004F2474" w:rsidRPr="005B61F5" w:rsidRDefault="004F2474" w:rsidP="00DB487E">
            <w:pPr>
              <w:rPr>
                <w:rFonts w:ascii="Times New Roman" w:hAnsi="Times New Roman" w:cs="Times New Roman"/>
              </w:rPr>
            </w:pPr>
            <w:r w:rsidRPr="005B61F5">
              <w:rPr>
                <w:rFonts w:ascii="Times New Roman" w:hAnsi="Times New Roman" w:cs="Times New Roman"/>
              </w:rPr>
              <w:t xml:space="preserve">Var </w:t>
            </w:r>
            <w:r w:rsidRPr="005B61F5">
              <w:rPr>
                <w:rFonts w:ascii="Segoe UI Symbol" w:hAnsi="Segoe UI Symbol" w:cs="Segoe UI Symbol"/>
              </w:rPr>
              <w:t>☐</w:t>
            </w:r>
            <w:r w:rsidRPr="005B61F5">
              <w:rPr>
                <w:rFonts w:ascii="Times New Roman" w:hAnsi="Times New Roman" w:cs="Times New Roman"/>
              </w:rPr>
              <w:t xml:space="preserve">     Yok </w:t>
            </w:r>
            <w:r w:rsidRPr="005B61F5">
              <w:rPr>
                <w:rFonts w:ascii="Segoe UI Symbol" w:hAnsi="Segoe UI Symbol" w:cs="Segoe UI Symbol"/>
              </w:rPr>
              <w:t>☐</w:t>
            </w:r>
            <w:r w:rsidRPr="005B61F5">
              <w:rPr>
                <w:rFonts w:ascii="Times New Roman" w:hAnsi="Times New Roman" w:cs="Times New Roman"/>
              </w:rPr>
              <w:t xml:space="preserve"> </w:t>
            </w:r>
          </w:p>
        </w:tc>
      </w:tr>
      <w:tr w:rsidR="004F2474" w:rsidRPr="005B61F5" w14:paraId="39571AC5" w14:textId="77777777" w:rsidTr="00DB487E">
        <w:trPr>
          <w:trHeight w:val="20"/>
        </w:trPr>
        <w:tc>
          <w:tcPr>
            <w:tcW w:w="2347" w:type="dxa"/>
            <w:tcBorders>
              <w:bottom w:val="none" w:sz="6" w:space="0" w:color="auto"/>
              <w:right w:val="none" w:sz="6" w:space="0" w:color="auto"/>
            </w:tcBorders>
            <w:vAlign w:val="center"/>
          </w:tcPr>
          <w:p w14:paraId="730FF8D0" w14:textId="77777777" w:rsidR="004F2474" w:rsidRPr="005B61F5" w:rsidRDefault="004F2474" w:rsidP="00DB487E">
            <w:pPr>
              <w:rPr>
                <w:rFonts w:ascii="Times New Roman" w:hAnsi="Times New Roman" w:cs="Times New Roman"/>
                <w:b/>
                <w:bCs/>
              </w:rPr>
            </w:pPr>
            <w:r w:rsidRPr="005B61F5">
              <w:rPr>
                <w:rFonts w:ascii="Times New Roman" w:hAnsi="Times New Roman" w:cs="Times New Roman"/>
                <w:b/>
                <w:bCs/>
              </w:rPr>
              <w:t>Varsa yaklaşık miktarı</w:t>
            </w:r>
          </w:p>
        </w:tc>
        <w:tc>
          <w:tcPr>
            <w:tcW w:w="2347" w:type="dxa"/>
            <w:tcBorders>
              <w:top w:val="none" w:sz="6" w:space="0" w:color="auto"/>
              <w:left w:val="none" w:sz="6" w:space="0" w:color="auto"/>
              <w:bottom w:val="none" w:sz="6" w:space="0" w:color="auto"/>
              <w:right w:val="none" w:sz="6" w:space="0" w:color="auto"/>
            </w:tcBorders>
          </w:tcPr>
          <w:p w14:paraId="46C92891" w14:textId="77777777" w:rsidR="004F2474" w:rsidRPr="005B61F5" w:rsidRDefault="004F2474" w:rsidP="00DB487E">
            <w:pPr>
              <w:rPr>
                <w:rFonts w:ascii="Times New Roman" w:hAnsi="Times New Roman" w:cs="Times New Roman"/>
              </w:rPr>
            </w:pPr>
          </w:p>
        </w:tc>
        <w:tc>
          <w:tcPr>
            <w:tcW w:w="2347" w:type="dxa"/>
            <w:tcBorders>
              <w:top w:val="none" w:sz="6" w:space="0" w:color="auto"/>
              <w:left w:val="none" w:sz="6" w:space="0" w:color="auto"/>
              <w:bottom w:val="none" w:sz="6" w:space="0" w:color="auto"/>
              <w:right w:val="none" w:sz="6" w:space="0" w:color="auto"/>
            </w:tcBorders>
          </w:tcPr>
          <w:p w14:paraId="2E2616D2" w14:textId="77777777" w:rsidR="004F2474" w:rsidRPr="005B61F5" w:rsidRDefault="004F2474" w:rsidP="00DB487E">
            <w:pPr>
              <w:rPr>
                <w:rFonts w:ascii="Times New Roman" w:hAnsi="Times New Roman" w:cs="Times New Roman"/>
              </w:rPr>
            </w:pPr>
          </w:p>
        </w:tc>
        <w:tc>
          <w:tcPr>
            <w:tcW w:w="2347" w:type="dxa"/>
            <w:tcBorders>
              <w:top w:val="none" w:sz="6" w:space="0" w:color="auto"/>
              <w:left w:val="none" w:sz="6" w:space="0" w:color="auto"/>
              <w:bottom w:val="none" w:sz="6" w:space="0" w:color="auto"/>
              <w:right w:val="none" w:sz="6" w:space="0" w:color="auto"/>
            </w:tcBorders>
          </w:tcPr>
          <w:p w14:paraId="06464F75" w14:textId="77777777" w:rsidR="004F2474" w:rsidRPr="005B61F5" w:rsidRDefault="004F2474" w:rsidP="00DB487E">
            <w:pPr>
              <w:rPr>
                <w:rFonts w:ascii="Times New Roman" w:hAnsi="Times New Roman" w:cs="Times New Roman"/>
              </w:rPr>
            </w:pPr>
          </w:p>
        </w:tc>
        <w:tc>
          <w:tcPr>
            <w:tcW w:w="2347" w:type="dxa"/>
            <w:tcBorders>
              <w:top w:val="none" w:sz="6" w:space="0" w:color="auto"/>
              <w:left w:val="none" w:sz="6" w:space="0" w:color="auto"/>
              <w:bottom w:val="none" w:sz="6" w:space="0" w:color="auto"/>
            </w:tcBorders>
          </w:tcPr>
          <w:p w14:paraId="5262F4D3" w14:textId="77777777" w:rsidR="004F2474" w:rsidRPr="005B61F5" w:rsidRDefault="004F2474" w:rsidP="00DB487E">
            <w:pPr>
              <w:rPr>
                <w:rFonts w:ascii="Times New Roman" w:hAnsi="Times New Roman" w:cs="Times New Roman"/>
              </w:rPr>
            </w:pPr>
          </w:p>
        </w:tc>
      </w:tr>
      <w:tr w:rsidR="007A3912" w:rsidRPr="005B61F5" w14:paraId="1B220566" w14:textId="77777777" w:rsidTr="00DB487E">
        <w:trPr>
          <w:trHeight w:val="57"/>
        </w:trPr>
        <w:tc>
          <w:tcPr>
            <w:tcW w:w="2050" w:type="dxa"/>
            <w:vMerge w:val="restart"/>
            <w:tcBorders>
              <w:right w:val="none" w:sz="6" w:space="0" w:color="auto"/>
            </w:tcBorders>
            <w:vAlign w:val="center"/>
          </w:tcPr>
          <w:p w14:paraId="5DAAC26B" w14:textId="77777777" w:rsidR="007A3912" w:rsidRPr="005B61F5" w:rsidRDefault="007A3912" w:rsidP="00DB487E">
            <w:pPr>
              <w:rPr>
                <w:rFonts w:ascii="Times New Roman" w:hAnsi="Times New Roman" w:cs="Times New Roman"/>
                <w:b/>
                <w:bCs/>
              </w:rPr>
            </w:pPr>
            <w:r w:rsidRPr="005B61F5">
              <w:rPr>
                <w:rFonts w:ascii="Times New Roman" w:hAnsi="Times New Roman" w:cs="Times New Roman"/>
                <w:b/>
                <w:bCs/>
              </w:rPr>
              <w:t>Çalışıyorsanız:</w:t>
            </w:r>
          </w:p>
        </w:tc>
        <w:tc>
          <w:tcPr>
            <w:tcW w:w="8197" w:type="dxa"/>
            <w:gridSpan w:val="4"/>
            <w:tcBorders>
              <w:top w:val="none" w:sz="6" w:space="0" w:color="auto"/>
              <w:left w:val="none" w:sz="6" w:space="0" w:color="auto"/>
              <w:bottom w:val="none" w:sz="6" w:space="0" w:color="auto"/>
            </w:tcBorders>
          </w:tcPr>
          <w:p w14:paraId="7AF16E51" w14:textId="77777777" w:rsidR="007A3912" w:rsidRPr="005B61F5" w:rsidRDefault="007A3912" w:rsidP="00DB487E">
            <w:pPr>
              <w:rPr>
                <w:rFonts w:ascii="Times New Roman" w:hAnsi="Times New Roman" w:cs="Times New Roman"/>
              </w:rPr>
            </w:pPr>
            <w:r w:rsidRPr="005B61F5">
              <w:rPr>
                <w:rFonts w:ascii="Times New Roman" w:hAnsi="Times New Roman" w:cs="Times New Roman"/>
              </w:rPr>
              <w:t>İş Yeri Adı:</w:t>
            </w:r>
          </w:p>
        </w:tc>
      </w:tr>
      <w:tr w:rsidR="007A3912" w:rsidRPr="005B61F5" w14:paraId="215A56E5" w14:textId="77777777" w:rsidTr="00DB487E">
        <w:trPr>
          <w:trHeight w:val="57"/>
        </w:trPr>
        <w:tc>
          <w:tcPr>
            <w:tcW w:w="2050" w:type="dxa"/>
            <w:vMerge/>
            <w:tcBorders>
              <w:right w:val="none" w:sz="6" w:space="0" w:color="auto"/>
            </w:tcBorders>
            <w:vAlign w:val="center"/>
          </w:tcPr>
          <w:p w14:paraId="0335EA28" w14:textId="77777777" w:rsidR="007A3912" w:rsidRPr="005B61F5" w:rsidRDefault="007A3912" w:rsidP="00DB487E">
            <w:pPr>
              <w:rPr>
                <w:rFonts w:ascii="Times New Roman" w:hAnsi="Times New Roman" w:cs="Times New Roman"/>
                <w:b/>
                <w:bCs/>
              </w:rPr>
            </w:pPr>
          </w:p>
        </w:tc>
        <w:tc>
          <w:tcPr>
            <w:tcW w:w="8197" w:type="dxa"/>
            <w:gridSpan w:val="4"/>
            <w:tcBorders>
              <w:top w:val="none" w:sz="6" w:space="0" w:color="auto"/>
              <w:left w:val="none" w:sz="6" w:space="0" w:color="auto"/>
              <w:bottom w:val="none" w:sz="6" w:space="0" w:color="auto"/>
            </w:tcBorders>
          </w:tcPr>
          <w:p w14:paraId="4664BAAD" w14:textId="77777777" w:rsidR="007A3912" w:rsidRPr="005B61F5" w:rsidRDefault="007A3912" w:rsidP="00DB487E">
            <w:pPr>
              <w:rPr>
                <w:rFonts w:ascii="Times New Roman" w:hAnsi="Times New Roman" w:cs="Times New Roman"/>
              </w:rPr>
            </w:pPr>
            <w:r w:rsidRPr="005B61F5">
              <w:rPr>
                <w:rFonts w:ascii="Times New Roman" w:hAnsi="Times New Roman" w:cs="Times New Roman"/>
              </w:rPr>
              <w:t>Bulunduğu Şehir/İlçe:</w:t>
            </w:r>
          </w:p>
        </w:tc>
      </w:tr>
      <w:tr w:rsidR="007A3912" w:rsidRPr="005B61F5" w14:paraId="5A93EE9B" w14:textId="77777777" w:rsidTr="00DB487E">
        <w:trPr>
          <w:trHeight w:val="57"/>
        </w:trPr>
        <w:tc>
          <w:tcPr>
            <w:tcW w:w="2050" w:type="dxa"/>
            <w:vMerge/>
            <w:tcBorders>
              <w:right w:val="none" w:sz="6" w:space="0" w:color="auto"/>
            </w:tcBorders>
            <w:vAlign w:val="center"/>
          </w:tcPr>
          <w:p w14:paraId="21C443B8" w14:textId="77777777" w:rsidR="007A3912" w:rsidRPr="005B61F5" w:rsidRDefault="007A3912" w:rsidP="00DB487E">
            <w:pPr>
              <w:rPr>
                <w:rFonts w:ascii="Times New Roman" w:hAnsi="Times New Roman" w:cs="Times New Roman"/>
                <w:b/>
                <w:bCs/>
              </w:rPr>
            </w:pPr>
          </w:p>
        </w:tc>
        <w:tc>
          <w:tcPr>
            <w:tcW w:w="8197" w:type="dxa"/>
            <w:gridSpan w:val="4"/>
            <w:tcBorders>
              <w:top w:val="none" w:sz="6" w:space="0" w:color="auto"/>
              <w:left w:val="none" w:sz="6" w:space="0" w:color="auto"/>
              <w:bottom w:val="none" w:sz="6" w:space="0" w:color="auto"/>
            </w:tcBorders>
          </w:tcPr>
          <w:p w14:paraId="0166A9FD" w14:textId="77777777" w:rsidR="007A3912" w:rsidRPr="005B61F5" w:rsidRDefault="007A3912" w:rsidP="00DB487E">
            <w:pPr>
              <w:rPr>
                <w:rFonts w:ascii="Times New Roman" w:hAnsi="Times New Roman" w:cs="Times New Roman"/>
              </w:rPr>
            </w:pPr>
            <w:r w:rsidRPr="005B61F5">
              <w:rPr>
                <w:rFonts w:ascii="Times New Roman" w:hAnsi="Times New Roman" w:cs="Times New Roman"/>
              </w:rPr>
              <w:t>Pozisyonunuz:</w:t>
            </w:r>
          </w:p>
        </w:tc>
      </w:tr>
      <w:tr w:rsidR="007A3912" w:rsidRPr="005B61F5" w14:paraId="738CB65D" w14:textId="77777777" w:rsidTr="00DB487E">
        <w:trPr>
          <w:trHeight w:val="57"/>
        </w:trPr>
        <w:tc>
          <w:tcPr>
            <w:tcW w:w="2050" w:type="dxa"/>
            <w:vMerge/>
            <w:tcBorders>
              <w:right w:val="none" w:sz="6" w:space="0" w:color="auto"/>
            </w:tcBorders>
            <w:vAlign w:val="center"/>
          </w:tcPr>
          <w:p w14:paraId="783583C7" w14:textId="77777777" w:rsidR="007A3912" w:rsidRPr="005B61F5" w:rsidRDefault="007A3912" w:rsidP="00DB487E">
            <w:pPr>
              <w:rPr>
                <w:rFonts w:ascii="Times New Roman" w:hAnsi="Times New Roman" w:cs="Times New Roman"/>
                <w:b/>
                <w:bCs/>
              </w:rPr>
            </w:pPr>
          </w:p>
        </w:tc>
        <w:tc>
          <w:tcPr>
            <w:tcW w:w="8197" w:type="dxa"/>
            <w:gridSpan w:val="4"/>
            <w:tcBorders>
              <w:top w:val="none" w:sz="6" w:space="0" w:color="auto"/>
              <w:left w:val="none" w:sz="6" w:space="0" w:color="auto"/>
              <w:bottom w:val="none" w:sz="6" w:space="0" w:color="auto"/>
            </w:tcBorders>
          </w:tcPr>
          <w:p w14:paraId="380D5BEF" w14:textId="77777777" w:rsidR="007A3912" w:rsidRPr="005B61F5" w:rsidRDefault="007A3912" w:rsidP="00DB487E">
            <w:pPr>
              <w:rPr>
                <w:rFonts w:ascii="Times New Roman" w:hAnsi="Times New Roman" w:cs="Times New Roman"/>
              </w:rPr>
            </w:pPr>
            <w:r w:rsidRPr="005B61F5">
              <w:rPr>
                <w:rFonts w:ascii="Times New Roman" w:hAnsi="Times New Roman" w:cs="Times New Roman"/>
              </w:rPr>
              <w:t>Çalışma Süresi:</w:t>
            </w:r>
          </w:p>
        </w:tc>
      </w:tr>
    </w:tbl>
    <w:p w14:paraId="783D061E" w14:textId="77777777" w:rsidR="0003306A" w:rsidRPr="005B61F5" w:rsidRDefault="000A46FA" w:rsidP="000A46FA">
      <w:pPr>
        <w:pStyle w:val="Balk2"/>
        <w:spacing w:before="120" w:after="120" w:line="240" w:lineRule="auto"/>
        <w:ind w:left="-851"/>
        <w:rPr>
          <w:rFonts w:ascii="Times New Roman" w:hAnsi="Times New Roman" w:cs="Times New Roman"/>
          <w:color w:val="auto"/>
          <w:sz w:val="28"/>
          <w:szCs w:val="28"/>
        </w:rPr>
      </w:pPr>
      <w:r w:rsidRPr="005B61F5">
        <w:rPr>
          <w:rFonts w:ascii="Times New Roman" w:hAnsi="Times New Roman" w:cs="Times New Roman"/>
          <w:color w:val="auto"/>
          <w:sz w:val="28"/>
          <w:szCs w:val="28"/>
        </w:rPr>
        <w:t>3. Konaklama Bilgileri ve Maddi Durum</w:t>
      </w:r>
    </w:p>
    <w:p w14:paraId="5820A24F" w14:textId="77777777" w:rsidR="000A46FA" w:rsidRDefault="000A46FA" w:rsidP="000A46FA">
      <w:pPr>
        <w:rPr>
          <w:rFonts w:ascii="Times New Roman" w:hAnsi="Times New Roman" w:cs="Times New Roman"/>
        </w:rPr>
      </w:pPr>
    </w:p>
    <w:p w14:paraId="76FFA2D0" w14:textId="77777777" w:rsidR="005B61F5" w:rsidRPr="005B61F5" w:rsidRDefault="005B61F5" w:rsidP="000A46FA">
      <w:pPr>
        <w:rPr>
          <w:rFonts w:ascii="Times New Roman" w:hAnsi="Times New Roman" w:cs="Times New Roman"/>
        </w:rPr>
      </w:pPr>
    </w:p>
    <w:p w14:paraId="4815F7E7" w14:textId="77777777" w:rsidR="00D00CED" w:rsidRPr="005B61F5" w:rsidRDefault="00E9641B" w:rsidP="000A46FA">
      <w:pPr>
        <w:pStyle w:val="Balk2"/>
        <w:spacing w:before="120" w:after="120" w:line="240" w:lineRule="auto"/>
        <w:ind w:left="-851"/>
        <w:jc w:val="both"/>
        <w:rPr>
          <w:rFonts w:ascii="Times New Roman" w:hAnsi="Times New Roman" w:cs="Times New Roman"/>
          <w:color w:val="auto"/>
          <w:sz w:val="28"/>
          <w:szCs w:val="28"/>
        </w:rPr>
      </w:pPr>
      <w:r w:rsidRPr="005B61F5">
        <w:rPr>
          <w:rFonts w:ascii="Times New Roman" w:hAnsi="Times New Roman" w:cs="Times New Roman"/>
          <w:color w:val="auto"/>
          <w:sz w:val="28"/>
          <w:szCs w:val="28"/>
        </w:rPr>
        <w:lastRenderedPageBreak/>
        <w:t>4. Sağlık Bilgiler</w:t>
      </w:r>
      <w:r w:rsidR="002F01CD" w:rsidRPr="005B61F5">
        <w:rPr>
          <w:rFonts w:ascii="Times New Roman" w:hAnsi="Times New Roman" w:cs="Times New Roman"/>
          <w:color w:val="auto"/>
          <w:sz w:val="28"/>
          <w:szCs w:val="28"/>
        </w:rPr>
        <w:t>i</w:t>
      </w:r>
    </w:p>
    <w:tbl>
      <w:tblPr>
        <w:tblStyle w:val="TabloKlavuzu"/>
        <w:tblW w:w="10277" w:type="dxa"/>
        <w:tblInd w:w="-856" w:type="dxa"/>
        <w:tblLook w:val="04A0" w:firstRow="1" w:lastRow="0" w:firstColumn="1" w:lastColumn="0" w:noHBand="0" w:noVBand="1"/>
      </w:tblPr>
      <w:tblGrid>
        <w:gridCol w:w="2978"/>
        <w:gridCol w:w="7299"/>
      </w:tblGrid>
      <w:tr w:rsidR="00D00CED" w:rsidRPr="005B61F5" w14:paraId="5E0F56B2" w14:textId="77777777" w:rsidTr="002623F7">
        <w:trPr>
          <w:trHeight w:val="403"/>
        </w:trPr>
        <w:tc>
          <w:tcPr>
            <w:tcW w:w="2978" w:type="dxa"/>
          </w:tcPr>
          <w:p w14:paraId="0DD439F4" w14:textId="77777777" w:rsidR="00D00CED" w:rsidRPr="005B61F5" w:rsidRDefault="00E9641B" w:rsidP="00C66E4D">
            <w:pPr>
              <w:rPr>
                <w:rFonts w:ascii="Times New Roman" w:hAnsi="Times New Roman" w:cs="Times New Roman"/>
                <w:b/>
                <w:bCs/>
              </w:rPr>
            </w:pPr>
            <w:r w:rsidRPr="005B61F5">
              <w:rPr>
                <w:rFonts w:ascii="Times New Roman" w:hAnsi="Times New Roman" w:cs="Times New Roman"/>
                <w:b/>
                <w:bCs/>
              </w:rPr>
              <w:t xml:space="preserve">Kronik </w:t>
            </w:r>
            <w:r w:rsidR="002F01CD" w:rsidRPr="005B61F5">
              <w:rPr>
                <w:rFonts w:ascii="Times New Roman" w:hAnsi="Times New Roman" w:cs="Times New Roman"/>
                <w:b/>
                <w:bCs/>
              </w:rPr>
              <w:t>rahatsızlıklar</w:t>
            </w:r>
          </w:p>
        </w:tc>
        <w:tc>
          <w:tcPr>
            <w:tcW w:w="7299" w:type="dxa"/>
          </w:tcPr>
          <w:p w14:paraId="21C001BC" w14:textId="77777777" w:rsidR="00D00CED" w:rsidRPr="005B61F5" w:rsidRDefault="00D00CED" w:rsidP="00C66E4D">
            <w:pPr>
              <w:rPr>
                <w:rFonts w:ascii="Times New Roman" w:hAnsi="Times New Roman" w:cs="Times New Roman"/>
              </w:rPr>
            </w:pPr>
          </w:p>
        </w:tc>
      </w:tr>
      <w:tr w:rsidR="002F01CD" w:rsidRPr="005B61F5" w14:paraId="684A819F" w14:textId="77777777" w:rsidTr="002623F7">
        <w:trPr>
          <w:trHeight w:val="403"/>
        </w:trPr>
        <w:tc>
          <w:tcPr>
            <w:tcW w:w="2978" w:type="dxa"/>
          </w:tcPr>
          <w:p w14:paraId="0D7DDCDC" w14:textId="77777777" w:rsidR="002F01CD" w:rsidRPr="005B61F5" w:rsidRDefault="002F01CD" w:rsidP="00C66E4D">
            <w:pPr>
              <w:rPr>
                <w:rFonts w:ascii="Times New Roman" w:hAnsi="Times New Roman" w:cs="Times New Roman"/>
                <w:b/>
                <w:bCs/>
              </w:rPr>
            </w:pPr>
            <w:r w:rsidRPr="005B61F5">
              <w:rPr>
                <w:rFonts w:ascii="Times New Roman" w:hAnsi="Times New Roman" w:cs="Times New Roman"/>
                <w:b/>
                <w:bCs/>
              </w:rPr>
              <w:t>Düzenli kullanılan ilaçlar</w:t>
            </w:r>
          </w:p>
        </w:tc>
        <w:tc>
          <w:tcPr>
            <w:tcW w:w="7299" w:type="dxa"/>
          </w:tcPr>
          <w:p w14:paraId="308E9081" w14:textId="77777777" w:rsidR="002F01CD" w:rsidRPr="005B61F5" w:rsidRDefault="002F01CD" w:rsidP="00C66E4D">
            <w:pPr>
              <w:rPr>
                <w:rFonts w:ascii="Times New Roman" w:hAnsi="Times New Roman" w:cs="Times New Roman"/>
              </w:rPr>
            </w:pPr>
          </w:p>
        </w:tc>
      </w:tr>
      <w:tr w:rsidR="00D00CED" w:rsidRPr="005B61F5" w14:paraId="719A8D05" w14:textId="77777777" w:rsidTr="00C66E4D">
        <w:trPr>
          <w:trHeight w:val="723"/>
        </w:trPr>
        <w:tc>
          <w:tcPr>
            <w:tcW w:w="2978" w:type="dxa"/>
          </w:tcPr>
          <w:p w14:paraId="0D5BAC06" w14:textId="77777777" w:rsidR="00D00CED" w:rsidRPr="005B61F5" w:rsidRDefault="00E9641B" w:rsidP="00C66E4D">
            <w:pPr>
              <w:rPr>
                <w:rFonts w:ascii="Times New Roman" w:hAnsi="Times New Roman" w:cs="Times New Roman"/>
                <w:b/>
                <w:bCs/>
              </w:rPr>
            </w:pPr>
            <w:r w:rsidRPr="005B61F5">
              <w:rPr>
                <w:rFonts w:ascii="Times New Roman" w:hAnsi="Times New Roman" w:cs="Times New Roman"/>
                <w:b/>
                <w:bCs/>
              </w:rPr>
              <w:t xml:space="preserve">Psikolojik </w:t>
            </w:r>
            <w:r w:rsidR="002F01CD" w:rsidRPr="005B61F5">
              <w:rPr>
                <w:rFonts w:ascii="Times New Roman" w:hAnsi="Times New Roman" w:cs="Times New Roman"/>
                <w:b/>
                <w:bCs/>
              </w:rPr>
              <w:t>destek gereksinimi</w:t>
            </w:r>
          </w:p>
        </w:tc>
        <w:tc>
          <w:tcPr>
            <w:tcW w:w="7299" w:type="dxa"/>
          </w:tcPr>
          <w:p w14:paraId="10E30DF1" w14:textId="77777777" w:rsidR="00D00CED" w:rsidRPr="005B61F5" w:rsidRDefault="00D00CED" w:rsidP="00C66E4D">
            <w:pPr>
              <w:rPr>
                <w:rFonts w:ascii="Times New Roman" w:hAnsi="Times New Roman" w:cs="Times New Roman"/>
              </w:rPr>
            </w:pPr>
          </w:p>
        </w:tc>
      </w:tr>
      <w:tr w:rsidR="00466CA2" w:rsidRPr="005B61F5" w14:paraId="65BEAD96" w14:textId="77777777" w:rsidTr="002623F7">
        <w:trPr>
          <w:trHeight w:val="403"/>
        </w:trPr>
        <w:tc>
          <w:tcPr>
            <w:tcW w:w="2978" w:type="dxa"/>
          </w:tcPr>
          <w:p w14:paraId="5120FB0B" w14:textId="77777777" w:rsidR="00466CA2" w:rsidRPr="005B61F5" w:rsidRDefault="00466CA2" w:rsidP="00C66E4D">
            <w:pPr>
              <w:rPr>
                <w:rFonts w:ascii="Times New Roman" w:hAnsi="Times New Roman" w:cs="Times New Roman"/>
                <w:b/>
                <w:bCs/>
              </w:rPr>
            </w:pPr>
            <w:r w:rsidRPr="005B61F5">
              <w:rPr>
                <w:rFonts w:ascii="Times New Roman" w:hAnsi="Times New Roman" w:cs="Times New Roman"/>
                <w:b/>
                <w:bCs/>
              </w:rPr>
              <w:t xml:space="preserve">Engel </w:t>
            </w:r>
            <w:r w:rsidR="002F01CD" w:rsidRPr="005B61F5">
              <w:rPr>
                <w:rFonts w:ascii="Times New Roman" w:hAnsi="Times New Roman" w:cs="Times New Roman"/>
                <w:b/>
                <w:bCs/>
              </w:rPr>
              <w:t xml:space="preserve">durumu </w:t>
            </w:r>
          </w:p>
        </w:tc>
        <w:tc>
          <w:tcPr>
            <w:tcW w:w="7299" w:type="dxa"/>
          </w:tcPr>
          <w:p w14:paraId="794BA325" w14:textId="77777777" w:rsidR="00466CA2" w:rsidRPr="005B61F5" w:rsidRDefault="00466CA2" w:rsidP="00C66E4D">
            <w:pPr>
              <w:rPr>
                <w:rFonts w:ascii="Times New Roman" w:hAnsi="Times New Roman" w:cs="Times New Roman"/>
              </w:rPr>
            </w:pPr>
          </w:p>
        </w:tc>
      </w:tr>
    </w:tbl>
    <w:p w14:paraId="5F164A1A" w14:textId="77777777" w:rsidR="002F01CD" w:rsidRPr="005B61F5" w:rsidRDefault="00E9641B" w:rsidP="000A46FA">
      <w:pPr>
        <w:pStyle w:val="Balk2"/>
        <w:spacing w:before="120" w:after="120" w:line="240" w:lineRule="auto"/>
        <w:ind w:left="-851"/>
        <w:jc w:val="both"/>
        <w:rPr>
          <w:rFonts w:ascii="Times New Roman" w:hAnsi="Times New Roman" w:cs="Times New Roman"/>
          <w:color w:val="auto"/>
          <w:sz w:val="28"/>
          <w:szCs w:val="28"/>
        </w:rPr>
      </w:pPr>
      <w:r w:rsidRPr="005B61F5">
        <w:rPr>
          <w:rFonts w:ascii="Times New Roman" w:hAnsi="Times New Roman" w:cs="Times New Roman"/>
          <w:color w:val="auto"/>
          <w:sz w:val="28"/>
          <w:szCs w:val="28"/>
        </w:rPr>
        <w:t xml:space="preserve">5. </w:t>
      </w:r>
      <w:r w:rsidR="002F01CD" w:rsidRPr="005B61F5">
        <w:rPr>
          <w:rFonts w:ascii="Times New Roman" w:hAnsi="Times New Roman" w:cs="Times New Roman"/>
          <w:color w:val="auto"/>
          <w:sz w:val="28"/>
          <w:szCs w:val="28"/>
        </w:rPr>
        <w:t>Sosyal Bilgiler</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36"/>
        <w:gridCol w:w="1878"/>
        <w:gridCol w:w="1878"/>
        <w:gridCol w:w="1878"/>
        <w:gridCol w:w="1879"/>
      </w:tblGrid>
      <w:tr w:rsidR="007A3912" w:rsidRPr="005B61F5" w14:paraId="65681122" w14:textId="77777777" w:rsidTr="00A241CA">
        <w:trPr>
          <w:trHeight w:val="517"/>
        </w:trPr>
        <w:tc>
          <w:tcPr>
            <w:tcW w:w="2836" w:type="dxa"/>
            <w:vAlign w:val="center"/>
          </w:tcPr>
          <w:p w14:paraId="7525B5E3" w14:textId="77777777" w:rsidR="007A3912" w:rsidRPr="005B61F5" w:rsidRDefault="007A3912" w:rsidP="00C66E4D">
            <w:pPr>
              <w:rPr>
                <w:rFonts w:ascii="Times New Roman" w:hAnsi="Times New Roman" w:cs="Times New Roman"/>
                <w:b/>
                <w:bCs/>
              </w:rPr>
            </w:pPr>
          </w:p>
        </w:tc>
        <w:tc>
          <w:tcPr>
            <w:tcW w:w="1878" w:type="dxa"/>
            <w:vAlign w:val="center"/>
          </w:tcPr>
          <w:p w14:paraId="42BFBBA0" w14:textId="77777777" w:rsidR="007A3912" w:rsidRPr="005B61F5" w:rsidRDefault="007A3912" w:rsidP="00A241CA">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878" w:type="dxa"/>
            <w:vAlign w:val="center"/>
          </w:tcPr>
          <w:p w14:paraId="508DD432" w14:textId="77777777" w:rsidR="007A3912" w:rsidRPr="005B61F5" w:rsidRDefault="007A3912" w:rsidP="00A241CA">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878" w:type="dxa"/>
            <w:vAlign w:val="center"/>
          </w:tcPr>
          <w:p w14:paraId="6C1271A8" w14:textId="77777777" w:rsidR="007A3912" w:rsidRPr="005B61F5" w:rsidRDefault="007A3912" w:rsidP="00A241CA">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c>
          <w:tcPr>
            <w:tcW w:w="1879" w:type="dxa"/>
            <w:vAlign w:val="center"/>
          </w:tcPr>
          <w:p w14:paraId="1A9F1EAA" w14:textId="77777777" w:rsidR="007A3912" w:rsidRPr="005B61F5" w:rsidRDefault="007A3912" w:rsidP="00A241CA">
            <w:pPr>
              <w:jc w:val="center"/>
              <w:rPr>
                <w:rFonts w:ascii="Times New Roman" w:hAnsi="Times New Roman" w:cs="Times New Roman"/>
                <w:b/>
                <w:bCs/>
              </w:rPr>
            </w:pPr>
            <w:r w:rsidRPr="005B61F5">
              <w:rPr>
                <w:rFonts w:ascii="Times New Roman" w:hAnsi="Times New Roman" w:cs="Times New Roman"/>
                <w:b/>
                <w:bCs/>
              </w:rPr>
              <w:t>Yıl (</w:t>
            </w:r>
            <w:proofErr w:type="gramStart"/>
            <w:r w:rsidRPr="005B61F5">
              <w:rPr>
                <w:rFonts w:ascii="Times New Roman" w:hAnsi="Times New Roman" w:cs="Times New Roman"/>
                <w:b/>
                <w:bCs/>
              </w:rPr>
              <w:t>…….</w:t>
            </w:r>
            <w:proofErr w:type="gramEnd"/>
            <w:r w:rsidRPr="005B61F5">
              <w:rPr>
                <w:rFonts w:ascii="Times New Roman" w:hAnsi="Times New Roman" w:cs="Times New Roman"/>
                <w:b/>
                <w:bCs/>
              </w:rPr>
              <w:t>….)</w:t>
            </w:r>
          </w:p>
        </w:tc>
      </w:tr>
      <w:tr w:rsidR="00F01F54" w:rsidRPr="005B61F5" w14:paraId="7A8784A6" w14:textId="77777777" w:rsidTr="00A241CA">
        <w:trPr>
          <w:trHeight w:val="836"/>
        </w:trPr>
        <w:tc>
          <w:tcPr>
            <w:tcW w:w="2836" w:type="dxa"/>
            <w:vAlign w:val="center"/>
          </w:tcPr>
          <w:p w14:paraId="64663A17" w14:textId="77777777" w:rsidR="00F01F54" w:rsidRPr="005B61F5" w:rsidRDefault="00F01F54" w:rsidP="00C66E4D">
            <w:pPr>
              <w:rPr>
                <w:rFonts w:ascii="Times New Roman" w:hAnsi="Times New Roman" w:cs="Times New Roman"/>
                <w:b/>
                <w:bCs/>
              </w:rPr>
            </w:pPr>
            <w:r w:rsidRPr="005B61F5">
              <w:rPr>
                <w:rFonts w:ascii="Times New Roman" w:hAnsi="Times New Roman" w:cs="Times New Roman"/>
                <w:b/>
                <w:bCs/>
              </w:rPr>
              <w:t>Spor ile ilgileniyor musunuz?</w:t>
            </w:r>
          </w:p>
        </w:tc>
        <w:tc>
          <w:tcPr>
            <w:tcW w:w="1878" w:type="dxa"/>
            <w:vAlign w:val="center"/>
          </w:tcPr>
          <w:p w14:paraId="40CF5E0B"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6E57B618"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35F1985A"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9" w:type="dxa"/>
            <w:vAlign w:val="center"/>
          </w:tcPr>
          <w:p w14:paraId="106E8240"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r>
      <w:tr w:rsidR="00F01F54" w:rsidRPr="005B61F5" w14:paraId="771435C5" w14:textId="77777777" w:rsidTr="00A241CA">
        <w:trPr>
          <w:trHeight w:val="806"/>
        </w:trPr>
        <w:tc>
          <w:tcPr>
            <w:tcW w:w="2836" w:type="dxa"/>
            <w:vAlign w:val="center"/>
          </w:tcPr>
          <w:p w14:paraId="3BF8C55F" w14:textId="77777777" w:rsidR="00F01F54" w:rsidRPr="005B61F5" w:rsidRDefault="00F01F54" w:rsidP="00C66E4D">
            <w:pPr>
              <w:rPr>
                <w:rFonts w:ascii="Times New Roman" w:hAnsi="Times New Roman" w:cs="Times New Roman"/>
                <w:b/>
                <w:bCs/>
              </w:rPr>
            </w:pPr>
            <w:r w:rsidRPr="005B61F5">
              <w:rPr>
                <w:rFonts w:ascii="Times New Roman" w:hAnsi="Times New Roman" w:cs="Times New Roman"/>
                <w:b/>
                <w:bCs/>
              </w:rPr>
              <w:t>Üniversitede sosyal kulüplere üye misiniz?</w:t>
            </w:r>
          </w:p>
        </w:tc>
        <w:tc>
          <w:tcPr>
            <w:tcW w:w="1878" w:type="dxa"/>
            <w:vAlign w:val="center"/>
          </w:tcPr>
          <w:p w14:paraId="51B8AB19"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3488B2E7"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7B441311"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9" w:type="dxa"/>
            <w:vAlign w:val="center"/>
          </w:tcPr>
          <w:p w14:paraId="7D9C7A7E"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r>
      <w:tr w:rsidR="00F01F54" w:rsidRPr="005B61F5" w14:paraId="48E259A4" w14:textId="77777777" w:rsidTr="00A241CA">
        <w:trPr>
          <w:trHeight w:val="737"/>
        </w:trPr>
        <w:tc>
          <w:tcPr>
            <w:tcW w:w="2836" w:type="dxa"/>
            <w:vAlign w:val="center"/>
          </w:tcPr>
          <w:p w14:paraId="5D5FCC76" w14:textId="77777777" w:rsidR="00F01F54" w:rsidRPr="005B61F5" w:rsidRDefault="00F01F54" w:rsidP="00C66E4D">
            <w:pPr>
              <w:rPr>
                <w:rFonts w:ascii="Times New Roman" w:hAnsi="Times New Roman" w:cs="Times New Roman"/>
                <w:b/>
                <w:bCs/>
              </w:rPr>
            </w:pPr>
            <w:r w:rsidRPr="005B61F5">
              <w:rPr>
                <w:rFonts w:ascii="Times New Roman" w:hAnsi="Times New Roman" w:cs="Times New Roman"/>
                <w:b/>
                <w:bCs/>
              </w:rPr>
              <w:t xml:space="preserve">Üniversite dışında sosyal faaliyetleriniz (kurs, kulüp faaliyeti </w:t>
            </w:r>
            <w:proofErr w:type="spellStart"/>
            <w:r w:rsidRPr="005B61F5">
              <w:rPr>
                <w:rFonts w:ascii="Times New Roman" w:hAnsi="Times New Roman" w:cs="Times New Roman"/>
                <w:b/>
                <w:bCs/>
              </w:rPr>
              <w:t>vb</w:t>
            </w:r>
            <w:proofErr w:type="spellEnd"/>
            <w:r w:rsidRPr="005B61F5">
              <w:rPr>
                <w:rFonts w:ascii="Times New Roman" w:hAnsi="Times New Roman" w:cs="Times New Roman"/>
                <w:b/>
                <w:bCs/>
              </w:rPr>
              <w:t>) var mı?</w:t>
            </w:r>
          </w:p>
        </w:tc>
        <w:tc>
          <w:tcPr>
            <w:tcW w:w="1878" w:type="dxa"/>
            <w:vAlign w:val="center"/>
          </w:tcPr>
          <w:p w14:paraId="3F33BB7C"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3EAC5E1C"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8" w:type="dxa"/>
            <w:vAlign w:val="center"/>
          </w:tcPr>
          <w:p w14:paraId="75A33EBF"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c>
          <w:tcPr>
            <w:tcW w:w="1879" w:type="dxa"/>
            <w:vAlign w:val="center"/>
          </w:tcPr>
          <w:p w14:paraId="12AB18C8" w14:textId="77777777" w:rsidR="00F01F54" w:rsidRPr="005B61F5" w:rsidRDefault="00F01F54" w:rsidP="00A241CA">
            <w:pPr>
              <w:rPr>
                <w:rFonts w:ascii="Times New Roman" w:hAnsi="Times New Roman" w:cs="Times New Roman"/>
              </w:rPr>
            </w:pPr>
            <w:r w:rsidRPr="005B61F5">
              <w:rPr>
                <w:rFonts w:ascii="Times New Roman" w:hAnsi="Times New Roman" w:cs="Times New Roman"/>
              </w:rPr>
              <w:t xml:space="preserve">Evet </w:t>
            </w:r>
            <w:proofErr w:type="gramStart"/>
            <w:r w:rsidRPr="005B61F5">
              <w:rPr>
                <w:rFonts w:ascii="Segoe UI Symbol" w:hAnsi="Segoe UI Symbol" w:cs="Segoe UI Symbol"/>
              </w:rPr>
              <w:t>☐</w:t>
            </w:r>
            <w:r w:rsidRPr="005B61F5">
              <w:rPr>
                <w:rFonts w:ascii="Times New Roman" w:hAnsi="Times New Roman" w:cs="Times New Roman"/>
              </w:rPr>
              <w:t>(</w:t>
            </w:r>
            <w:proofErr w:type="gramEnd"/>
            <w:r w:rsidRPr="005B61F5">
              <w:rPr>
                <w:rFonts w:ascii="Times New Roman" w:hAnsi="Times New Roman" w:cs="Times New Roman"/>
              </w:rPr>
              <w:t xml:space="preserve">………….) Hayır </w:t>
            </w:r>
            <w:r w:rsidRPr="005B61F5">
              <w:rPr>
                <w:rFonts w:ascii="Segoe UI Symbol" w:hAnsi="Segoe UI Symbol" w:cs="Segoe UI Symbol"/>
              </w:rPr>
              <w:t>☐</w:t>
            </w:r>
          </w:p>
        </w:tc>
      </w:tr>
      <w:tr w:rsidR="007A3912" w:rsidRPr="005B61F5" w14:paraId="410C38D4" w14:textId="77777777" w:rsidTr="00A241CA">
        <w:trPr>
          <w:trHeight w:val="948"/>
        </w:trPr>
        <w:tc>
          <w:tcPr>
            <w:tcW w:w="2836" w:type="dxa"/>
            <w:vAlign w:val="center"/>
          </w:tcPr>
          <w:p w14:paraId="2E95D021" w14:textId="77777777" w:rsidR="007A3912" w:rsidRPr="005B61F5" w:rsidRDefault="007A3912" w:rsidP="00C66E4D">
            <w:pPr>
              <w:rPr>
                <w:rFonts w:ascii="Times New Roman" w:hAnsi="Times New Roman" w:cs="Times New Roman"/>
                <w:b/>
                <w:bCs/>
              </w:rPr>
            </w:pPr>
            <w:r w:rsidRPr="005B61F5">
              <w:rPr>
                <w:rFonts w:ascii="Times New Roman" w:hAnsi="Times New Roman" w:cs="Times New Roman"/>
                <w:b/>
                <w:bCs/>
              </w:rPr>
              <w:t>Sosyal desteğe ihtiyacınız olduğunu düşünüyor musunuz</w:t>
            </w:r>
            <w:r w:rsidR="00F01F54" w:rsidRPr="005B61F5">
              <w:rPr>
                <w:rFonts w:ascii="Times New Roman" w:hAnsi="Times New Roman" w:cs="Times New Roman"/>
                <w:b/>
                <w:bCs/>
              </w:rPr>
              <w:t>?</w:t>
            </w:r>
          </w:p>
        </w:tc>
        <w:tc>
          <w:tcPr>
            <w:tcW w:w="1878" w:type="dxa"/>
            <w:vAlign w:val="center"/>
          </w:tcPr>
          <w:p w14:paraId="445E5CE0"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Evet </w:t>
            </w:r>
            <w:r w:rsidRPr="005B61F5">
              <w:rPr>
                <w:rFonts w:ascii="Segoe UI Symbol" w:hAnsi="Segoe UI Symbol" w:cs="Segoe UI Symbol"/>
              </w:rPr>
              <w:t>☐</w:t>
            </w:r>
          </w:p>
          <w:p w14:paraId="731DE3E0"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Hayır </w:t>
            </w:r>
            <w:r w:rsidRPr="005B61F5">
              <w:rPr>
                <w:rFonts w:ascii="Segoe UI Symbol" w:hAnsi="Segoe UI Symbol" w:cs="Segoe UI Symbol"/>
              </w:rPr>
              <w:t>☐</w:t>
            </w:r>
          </w:p>
        </w:tc>
        <w:tc>
          <w:tcPr>
            <w:tcW w:w="1878" w:type="dxa"/>
            <w:vAlign w:val="center"/>
          </w:tcPr>
          <w:p w14:paraId="5CBBF4CB"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Evet </w:t>
            </w:r>
            <w:r w:rsidRPr="005B61F5">
              <w:rPr>
                <w:rFonts w:ascii="Segoe UI Symbol" w:hAnsi="Segoe UI Symbol" w:cs="Segoe UI Symbol"/>
              </w:rPr>
              <w:t>☐</w:t>
            </w:r>
          </w:p>
          <w:p w14:paraId="31AB09A8"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Hayır </w:t>
            </w:r>
            <w:r w:rsidRPr="005B61F5">
              <w:rPr>
                <w:rFonts w:ascii="Segoe UI Symbol" w:hAnsi="Segoe UI Symbol" w:cs="Segoe UI Symbol"/>
              </w:rPr>
              <w:t>☐</w:t>
            </w:r>
          </w:p>
        </w:tc>
        <w:tc>
          <w:tcPr>
            <w:tcW w:w="1878" w:type="dxa"/>
            <w:vAlign w:val="center"/>
          </w:tcPr>
          <w:p w14:paraId="099E39D1"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Evet </w:t>
            </w:r>
            <w:r w:rsidRPr="005B61F5">
              <w:rPr>
                <w:rFonts w:ascii="Segoe UI Symbol" w:hAnsi="Segoe UI Symbol" w:cs="Segoe UI Symbol"/>
              </w:rPr>
              <w:t>☐</w:t>
            </w:r>
          </w:p>
          <w:p w14:paraId="161CBADB"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Hayır </w:t>
            </w:r>
            <w:r w:rsidRPr="005B61F5">
              <w:rPr>
                <w:rFonts w:ascii="Segoe UI Symbol" w:hAnsi="Segoe UI Symbol" w:cs="Segoe UI Symbol"/>
              </w:rPr>
              <w:t>☐</w:t>
            </w:r>
          </w:p>
        </w:tc>
        <w:tc>
          <w:tcPr>
            <w:tcW w:w="1879" w:type="dxa"/>
            <w:vAlign w:val="center"/>
          </w:tcPr>
          <w:p w14:paraId="67391250"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Evet </w:t>
            </w:r>
            <w:r w:rsidRPr="005B61F5">
              <w:rPr>
                <w:rFonts w:ascii="Segoe UI Symbol" w:hAnsi="Segoe UI Symbol" w:cs="Segoe UI Symbol"/>
              </w:rPr>
              <w:t>☐</w:t>
            </w:r>
          </w:p>
          <w:p w14:paraId="13806E18" w14:textId="77777777" w:rsidR="007A3912" w:rsidRPr="005B61F5" w:rsidRDefault="007A3912" w:rsidP="00A241CA">
            <w:pPr>
              <w:spacing w:after="0"/>
              <w:rPr>
                <w:rFonts w:ascii="Times New Roman" w:hAnsi="Times New Roman" w:cs="Times New Roman"/>
              </w:rPr>
            </w:pPr>
            <w:r w:rsidRPr="005B61F5">
              <w:rPr>
                <w:rFonts w:ascii="Times New Roman" w:hAnsi="Times New Roman" w:cs="Times New Roman"/>
              </w:rPr>
              <w:t xml:space="preserve">Hayır </w:t>
            </w:r>
            <w:r w:rsidRPr="005B61F5">
              <w:rPr>
                <w:rFonts w:ascii="Segoe UI Symbol" w:hAnsi="Segoe UI Symbol" w:cs="Segoe UI Symbol"/>
              </w:rPr>
              <w:t>☐</w:t>
            </w:r>
          </w:p>
        </w:tc>
      </w:tr>
    </w:tbl>
    <w:p w14:paraId="0CECFA01" w14:textId="77777777" w:rsidR="00D00CED" w:rsidRPr="005B61F5" w:rsidRDefault="002F01CD" w:rsidP="000A46FA">
      <w:pPr>
        <w:pStyle w:val="Balk2"/>
        <w:spacing w:before="120" w:after="120" w:line="240" w:lineRule="auto"/>
        <w:ind w:left="-851"/>
        <w:jc w:val="both"/>
        <w:rPr>
          <w:rFonts w:ascii="Times New Roman" w:hAnsi="Times New Roman" w:cs="Times New Roman"/>
          <w:color w:val="auto"/>
          <w:sz w:val="28"/>
          <w:szCs w:val="28"/>
        </w:rPr>
      </w:pPr>
      <w:r w:rsidRPr="005B61F5">
        <w:rPr>
          <w:rFonts w:ascii="Times New Roman" w:hAnsi="Times New Roman" w:cs="Times New Roman"/>
          <w:color w:val="auto"/>
          <w:sz w:val="28"/>
          <w:szCs w:val="28"/>
        </w:rPr>
        <w:t>6. Hedefler ve Beklentiler</w:t>
      </w:r>
    </w:p>
    <w:p w14:paraId="7A3FBBCC" w14:textId="77777777" w:rsidR="00D00CED" w:rsidRPr="005B61F5" w:rsidRDefault="00E9641B" w:rsidP="000A46FA">
      <w:pPr>
        <w:spacing w:before="120" w:after="120" w:line="240" w:lineRule="auto"/>
        <w:ind w:left="-851"/>
        <w:jc w:val="both"/>
        <w:rPr>
          <w:rFonts w:ascii="Times New Roman" w:hAnsi="Times New Roman" w:cs="Times New Roman"/>
          <w:b/>
          <w:bCs/>
          <w:i/>
          <w:iCs/>
        </w:rPr>
      </w:pPr>
      <w:r w:rsidRPr="005B61F5">
        <w:rPr>
          <w:rFonts w:ascii="Times New Roman" w:hAnsi="Times New Roman" w:cs="Times New Roman"/>
          <w:b/>
          <w:bCs/>
          <w:i/>
          <w:iCs/>
        </w:rPr>
        <w:t>Lütfen aşağıdaki soruları yanıtlayarak akademik ve kişisel hedeflerinizi paylaşınız</w:t>
      </w:r>
      <w:r w:rsidR="00F01F54" w:rsidRPr="005B61F5">
        <w:rPr>
          <w:rFonts w:ascii="Times New Roman" w:hAnsi="Times New Roman" w:cs="Times New Roman"/>
          <w:b/>
          <w:bCs/>
          <w:i/>
          <w:iCs/>
        </w:rPr>
        <w:t>.</w:t>
      </w:r>
    </w:p>
    <w:p w14:paraId="7A146D3A" w14:textId="77777777" w:rsidR="00F01F54" w:rsidRPr="005B61F5" w:rsidRDefault="00F01F54" w:rsidP="000A46FA">
      <w:pPr>
        <w:spacing w:before="120" w:after="120" w:line="240" w:lineRule="auto"/>
        <w:ind w:left="-851"/>
        <w:jc w:val="both"/>
        <w:rPr>
          <w:rFonts w:ascii="Times New Roman" w:hAnsi="Times New Roman" w:cs="Times New Roman"/>
          <w:b/>
          <w:bCs/>
          <w:i/>
          <w:iCs/>
        </w:rPr>
      </w:pPr>
    </w:p>
    <w:p w14:paraId="7CAF4E77" w14:textId="77777777" w:rsidR="00D00CED" w:rsidRPr="005B61F5" w:rsidRDefault="00B04965" w:rsidP="000A46FA">
      <w:pPr>
        <w:pStyle w:val="ListeParagraf"/>
        <w:numPr>
          <w:ilvl w:val="0"/>
          <w:numId w:val="16"/>
        </w:numPr>
        <w:spacing w:before="120" w:after="120" w:line="240" w:lineRule="auto"/>
        <w:ind w:left="-567"/>
        <w:jc w:val="both"/>
        <w:rPr>
          <w:rFonts w:ascii="Times New Roman" w:hAnsi="Times New Roman" w:cs="Times New Roman"/>
        </w:rPr>
      </w:pPr>
      <w:r w:rsidRPr="005B61F5">
        <w:rPr>
          <w:rFonts w:ascii="Times New Roman" w:hAnsi="Times New Roman" w:cs="Times New Roman"/>
        </w:rPr>
        <w:t>Bu programı seçme nedenleriniz nelerdir?</w:t>
      </w:r>
    </w:p>
    <w:p w14:paraId="6C6229EF" w14:textId="77777777" w:rsidR="00E51663" w:rsidRPr="005B61F5" w:rsidRDefault="00E51663" w:rsidP="000A46FA">
      <w:pPr>
        <w:spacing w:before="120" w:after="120" w:line="240" w:lineRule="auto"/>
        <w:ind w:left="-567"/>
        <w:jc w:val="both"/>
        <w:rPr>
          <w:rFonts w:ascii="Times New Roman" w:hAnsi="Times New Roman" w:cs="Times New Roman"/>
        </w:rPr>
      </w:pPr>
    </w:p>
    <w:p w14:paraId="0CEF95A9" w14:textId="77777777" w:rsidR="00E51663" w:rsidRPr="005B61F5" w:rsidRDefault="00E51663" w:rsidP="000A46FA">
      <w:pPr>
        <w:spacing w:before="120" w:after="120" w:line="240" w:lineRule="auto"/>
        <w:ind w:left="-567"/>
        <w:jc w:val="both"/>
        <w:rPr>
          <w:rFonts w:ascii="Times New Roman" w:hAnsi="Times New Roman" w:cs="Times New Roman"/>
        </w:rPr>
      </w:pPr>
    </w:p>
    <w:p w14:paraId="5E4D3428" w14:textId="77777777" w:rsidR="00D00CED" w:rsidRPr="005B61F5" w:rsidRDefault="00E9641B" w:rsidP="000A46FA">
      <w:pPr>
        <w:pStyle w:val="ListeParagraf"/>
        <w:numPr>
          <w:ilvl w:val="0"/>
          <w:numId w:val="16"/>
        </w:numPr>
        <w:spacing w:before="120" w:after="120" w:line="240" w:lineRule="auto"/>
        <w:ind w:left="-567"/>
        <w:jc w:val="both"/>
        <w:rPr>
          <w:rFonts w:ascii="Times New Roman" w:hAnsi="Times New Roman" w:cs="Times New Roman"/>
        </w:rPr>
      </w:pPr>
      <w:r w:rsidRPr="005B61F5">
        <w:rPr>
          <w:rFonts w:ascii="Times New Roman" w:hAnsi="Times New Roman" w:cs="Times New Roman"/>
        </w:rPr>
        <w:t>Mezuniyet sonrası hedefleriniz nelerdir?</w:t>
      </w:r>
    </w:p>
    <w:p w14:paraId="52D6D279" w14:textId="77777777" w:rsidR="000A2AAE" w:rsidRPr="005B61F5" w:rsidRDefault="000A2AAE" w:rsidP="000A46FA">
      <w:pPr>
        <w:spacing w:before="120" w:after="120" w:line="240" w:lineRule="auto"/>
        <w:ind w:left="-567"/>
        <w:jc w:val="both"/>
        <w:rPr>
          <w:rFonts w:ascii="Times New Roman" w:hAnsi="Times New Roman" w:cs="Times New Roman"/>
        </w:rPr>
      </w:pPr>
    </w:p>
    <w:p w14:paraId="16555409" w14:textId="77777777" w:rsidR="00E51663" w:rsidRPr="005B61F5" w:rsidRDefault="00E51663" w:rsidP="000A46FA">
      <w:pPr>
        <w:spacing w:before="120" w:after="120" w:line="240" w:lineRule="auto"/>
        <w:ind w:left="-567"/>
        <w:jc w:val="both"/>
        <w:rPr>
          <w:rFonts w:ascii="Times New Roman" w:hAnsi="Times New Roman" w:cs="Times New Roman"/>
        </w:rPr>
      </w:pPr>
    </w:p>
    <w:p w14:paraId="62859C35" w14:textId="77777777" w:rsidR="00EF3FFB" w:rsidRPr="005B61F5" w:rsidRDefault="00E9641B" w:rsidP="00F01F54">
      <w:pPr>
        <w:pStyle w:val="ListeParagraf"/>
        <w:numPr>
          <w:ilvl w:val="0"/>
          <w:numId w:val="16"/>
        </w:numPr>
        <w:spacing w:before="120" w:after="120" w:line="240" w:lineRule="auto"/>
        <w:ind w:left="-567"/>
        <w:jc w:val="both"/>
        <w:rPr>
          <w:rFonts w:ascii="Times New Roman" w:hAnsi="Times New Roman" w:cs="Times New Roman"/>
        </w:rPr>
      </w:pPr>
      <w:r w:rsidRPr="005B61F5">
        <w:rPr>
          <w:rFonts w:ascii="Times New Roman" w:hAnsi="Times New Roman" w:cs="Times New Roman"/>
        </w:rPr>
        <w:t>Akademik danışmanlık sürecinden beklentileriniz nelerdir?</w:t>
      </w:r>
    </w:p>
    <w:p w14:paraId="3AC68D46" w14:textId="77777777" w:rsidR="008449A7" w:rsidRDefault="00000000">
      <w:r>
        <w:br w:type="page"/>
      </w:r>
    </w:p>
    <w:p w14:paraId="6CE02AC4" w14:textId="38901EEC" w:rsidR="00CC3D25" w:rsidRPr="00865022" w:rsidRDefault="00A859EF" w:rsidP="00A859EF">
      <w:pPr>
        <w:ind w:left="-567" w:right="-574"/>
        <w:jc w:val="both"/>
        <w:rPr>
          <w:rFonts w:ascii="Times New Roman" w:hAnsi="Times New Roman" w:cs="Times New Roman"/>
          <w:b/>
          <w:bCs/>
          <w:i/>
          <w:iCs/>
          <w:sz w:val="24"/>
          <w:szCs w:val="24"/>
        </w:rPr>
      </w:pPr>
      <w:r w:rsidRPr="00A859EF">
        <w:rPr>
          <w:b/>
          <w:bCs/>
        </w:rPr>
        <w:lastRenderedPageBreak/>
        <w:br/>
      </w:r>
      <w:r w:rsidRPr="00865022">
        <w:rPr>
          <w:rFonts w:ascii="Times New Roman" w:hAnsi="Times New Roman" w:cs="Times New Roman"/>
          <w:b/>
          <w:bCs/>
          <w:i/>
          <w:iCs/>
          <w:sz w:val="24"/>
          <w:szCs w:val="24"/>
        </w:rPr>
        <w:t>Kişisel Verilerin Korunması Kanunu (KVKK) Açık Rıza Metni</w:t>
      </w:r>
    </w:p>
    <w:p w14:paraId="475C9039" w14:textId="7F82EC8F" w:rsidR="00CC3D25" w:rsidRPr="00865022" w:rsidRDefault="00000000" w:rsidP="00A859EF">
      <w:pPr>
        <w:ind w:left="-567" w:right="-574"/>
        <w:jc w:val="both"/>
        <w:rPr>
          <w:rFonts w:ascii="Times New Roman" w:hAnsi="Times New Roman" w:cs="Times New Roman"/>
          <w:i/>
          <w:iCs/>
          <w:sz w:val="24"/>
          <w:szCs w:val="24"/>
        </w:rPr>
      </w:pPr>
      <w:r w:rsidRPr="00865022">
        <w:rPr>
          <w:rFonts w:ascii="Times New Roman" w:hAnsi="Times New Roman" w:cs="Times New Roman"/>
          <w:i/>
          <w:iCs/>
          <w:sz w:val="24"/>
          <w:szCs w:val="24"/>
        </w:rPr>
        <w:t>6698 sayılı Kişisel Verilerin Korunması Kanunu (KVKK) kapsamında, Tokat Gaziosmanpaşa Üniversitesi tarafından akademik danışmanlık sürecinde kişisel verilerimin işlenmesine ilişkin olarak aşağıdaki hususlarda bilgilendirildiğimi kabul ediyorum.</w:t>
      </w:r>
    </w:p>
    <w:p w14:paraId="38FB0709" w14:textId="77777777" w:rsidR="00CC3D25" w:rsidRPr="00865022" w:rsidRDefault="00000000" w:rsidP="00A859EF">
      <w:pPr>
        <w:spacing w:after="0"/>
        <w:ind w:left="-567" w:right="-574"/>
        <w:rPr>
          <w:rFonts w:ascii="Times New Roman" w:hAnsi="Times New Roman" w:cs="Times New Roman"/>
          <w:i/>
          <w:iCs/>
          <w:sz w:val="24"/>
          <w:szCs w:val="24"/>
        </w:rPr>
      </w:pPr>
      <w:r w:rsidRPr="00865022">
        <w:rPr>
          <w:rFonts w:ascii="Times New Roman" w:hAnsi="Times New Roman" w:cs="Times New Roman"/>
          <w:i/>
          <w:iCs/>
          <w:sz w:val="24"/>
          <w:szCs w:val="24"/>
        </w:rPr>
        <w:br/>
        <w:t>Bu doğrultuda;</w:t>
      </w:r>
      <w:r w:rsidRPr="00865022">
        <w:rPr>
          <w:rFonts w:ascii="Times New Roman" w:hAnsi="Times New Roman" w:cs="Times New Roman"/>
          <w:i/>
          <w:iCs/>
          <w:sz w:val="24"/>
          <w:szCs w:val="24"/>
        </w:rPr>
        <w:br/>
        <w:t>- Akademik danışmanlık hizmetlerinin sunulması</w:t>
      </w:r>
    </w:p>
    <w:p w14:paraId="54E1F5E7" w14:textId="1149B68B" w:rsidR="00CC3D25" w:rsidRPr="00865022" w:rsidRDefault="00000000" w:rsidP="00A859EF">
      <w:pPr>
        <w:spacing w:after="0"/>
        <w:ind w:left="-567" w:right="-574"/>
        <w:jc w:val="both"/>
        <w:rPr>
          <w:rFonts w:ascii="Times New Roman" w:hAnsi="Times New Roman" w:cs="Times New Roman"/>
          <w:i/>
          <w:iCs/>
          <w:sz w:val="24"/>
          <w:szCs w:val="24"/>
        </w:rPr>
      </w:pPr>
      <w:r w:rsidRPr="00865022">
        <w:rPr>
          <w:rFonts w:ascii="Times New Roman" w:hAnsi="Times New Roman" w:cs="Times New Roman"/>
          <w:i/>
          <w:iCs/>
          <w:sz w:val="24"/>
          <w:szCs w:val="24"/>
        </w:rPr>
        <w:t>- Üniversite içi eğitim ve rehberlik faaliyetlerinin yürütülmesi,</w:t>
      </w:r>
    </w:p>
    <w:p w14:paraId="3EDF94DF" w14:textId="0BFF1EED" w:rsidR="00CC3D25" w:rsidRPr="00865022" w:rsidRDefault="00000000" w:rsidP="00A859EF">
      <w:pPr>
        <w:spacing w:after="0"/>
        <w:ind w:left="-567" w:right="-574"/>
        <w:jc w:val="both"/>
        <w:rPr>
          <w:rFonts w:ascii="Times New Roman" w:hAnsi="Times New Roman" w:cs="Times New Roman"/>
          <w:i/>
          <w:iCs/>
          <w:sz w:val="24"/>
          <w:szCs w:val="24"/>
        </w:rPr>
      </w:pPr>
      <w:r w:rsidRPr="00865022">
        <w:rPr>
          <w:rFonts w:ascii="Times New Roman" w:hAnsi="Times New Roman" w:cs="Times New Roman"/>
          <w:i/>
          <w:iCs/>
          <w:sz w:val="24"/>
          <w:szCs w:val="24"/>
        </w:rPr>
        <w:t>-Öğrenci gelişim süreçlerinin desteklenmesi amacıyla kimlik, iletişim, eğitim ve akademik bilgilerimin işlenmesine, saklanmasına ve gerektiğinde yetkili kurum ve kuruluşlarla paylaşılmasına açık rıza gösteriyorum.</w:t>
      </w:r>
    </w:p>
    <w:p w14:paraId="431499AC" w14:textId="77777777" w:rsidR="00CC3D25" w:rsidRPr="00865022" w:rsidRDefault="00000000" w:rsidP="00A859EF">
      <w:pPr>
        <w:spacing w:after="0" w:line="240" w:lineRule="auto"/>
        <w:ind w:left="-567" w:right="-574"/>
        <w:jc w:val="both"/>
        <w:rPr>
          <w:rFonts w:ascii="Times New Roman" w:hAnsi="Times New Roman" w:cs="Times New Roman"/>
          <w:i/>
          <w:iCs/>
          <w:sz w:val="24"/>
          <w:szCs w:val="24"/>
        </w:rPr>
      </w:pPr>
      <w:r w:rsidRPr="00865022">
        <w:rPr>
          <w:rFonts w:ascii="Times New Roman" w:hAnsi="Times New Roman" w:cs="Times New Roman"/>
          <w:i/>
          <w:iCs/>
          <w:sz w:val="24"/>
          <w:szCs w:val="24"/>
        </w:rPr>
        <w:br/>
        <w:t>Kişisel verilerimin KVKK kapsamında belirtilen süreler ve amaçlar doğrultusunda saklanacağını ve dilediğim zaman rızamı geri çekme hakkına sahip olduğumu biliyorum.</w:t>
      </w:r>
    </w:p>
    <w:p w14:paraId="102B6917" w14:textId="77777777" w:rsidR="00CC3D25" w:rsidRDefault="00CC3D25" w:rsidP="00A859EF">
      <w:pPr>
        <w:spacing w:after="0" w:line="360" w:lineRule="auto"/>
        <w:ind w:left="-567" w:right="-574"/>
        <w:jc w:val="both"/>
        <w:rPr>
          <w:rFonts w:ascii="Times New Roman" w:hAnsi="Times New Roman" w:cs="Times New Roman"/>
          <w:sz w:val="24"/>
          <w:szCs w:val="24"/>
        </w:rPr>
      </w:pPr>
    </w:p>
    <w:tbl>
      <w:tblPr>
        <w:tblStyle w:val="TabloKlavuzu2"/>
        <w:tblW w:w="368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tblGrid>
      <w:tr w:rsidR="00A859EF" w:rsidRPr="00860987" w14:paraId="39AE2A02" w14:textId="77777777" w:rsidTr="008C6817">
        <w:tc>
          <w:tcPr>
            <w:tcW w:w="1418" w:type="dxa"/>
          </w:tcPr>
          <w:p w14:paraId="3838D9C3" w14:textId="77777777" w:rsidR="00A859EF" w:rsidRPr="00860987" w:rsidRDefault="00A859EF" w:rsidP="008C6817">
            <w:pPr>
              <w:spacing w:before="120" w:after="120"/>
              <w:rPr>
                <w:rFonts w:ascii="Times New Roman" w:hAnsi="Times New Roman"/>
                <w:i/>
                <w:color w:val="BFBFBF" w:themeColor="background1" w:themeShade="BF"/>
                <w:sz w:val="24"/>
                <w:szCs w:val="24"/>
              </w:rPr>
            </w:pPr>
            <w:r w:rsidRPr="00860987">
              <w:rPr>
                <w:rFonts w:ascii="Times New Roman" w:hAnsi="Times New Roman"/>
                <w:i/>
                <w:color w:val="BFBFBF" w:themeColor="background1" w:themeShade="BF"/>
                <w:sz w:val="24"/>
                <w:szCs w:val="24"/>
              </w:rPr>
              <w:t>Tarih</w:t>
            </w:r>
          </w:p>
        </w:tc>
        <w:tc>
          <w:tcPr>
            <w:tcW w:w="2268" w:type="dxa"/>
          </w:tcPr>
          <w:p w14:paraId="7806D88A" w14:textId="77777777" w:rsidR="00A859EF" w:rsidRPr="00860987" w:rsidRDefault="00A859EF" w:rsidP="008C6817">
            <w:pPr>
              <w:spacing w:before="120" w:after="120"/>
              <w:rPr>
                <w:rFonts w:ascii="Times New Roman" w:hAnsi="Times New Roman"/>
                <w:sz w:val="24"/>
                <w:szCs w:val="24"/>
              </w:rPr>
            </w:pPr>
          </w:p>
        </w:tc>
      </w:tr>
      <w:tr w:rsidR="00A859EF" w:rsidRPr="00860987" w14:paraId="47048537" w14:textId="77777777" w:rsidTr="008C6817">
        <w:tc>
          <w:tcPr>
            <w:tcW w:w="1418" w:type="dxa"/>
          </w:tcPr>
          <w:p w14:paraId="698E5C93" w14:textId="77777777" w:rsidR="00A859EF" w:rsidRPr="00860987" w:rsidRDefault="00A859EF" w:rsidP="008C6817">
            <w:pPr>
              <w:spacing w:before="120" w:after="120"/>
              <w:rPr>
                <w:rFonts w:ascii="Times New Roman" w:hAnsi="Times New Roman"/>
                <w:i/>
                <w:color w:val="BFBFBF" w:themeColor="background1" w:themeShade="BF"/>
                <w:sz w:val="24"/>
                <w:szCs w:val="24"/>
              </w:rPr>
            </w:pPr>
            <w:r w:rsidRPr="00860987">
              <w:rPr>
                <w:rFonts w:ascii="Times New Roman" w:hAnsi="Times New Roman"/>
                <w:i/>
                <w:color w:val="BFBFBF" w:themeColor="background1" w:themeShade="BF"/>
                <w:sz w:val="24"/>
                <w:szCs w:val="24"/>
              </w:rPr>
              <w:t xml:space="preserve">Ad </w:t>
            </w:r>
            <w:proofErr w:type="spellStart"/>
            <w:r w:rsidRPr="00860987">
              <w:rPr>
                <w:rFonts w:ascii="Times New Roman" w:hAnsi="Times New Roman"/>
                <w:i/>
                <w:color w:val="BFBFBF" w:themeColor="background1" w:themeShade="BF"/>
                <w:sz w:val="24"/>
                <w:szCs w:val="24"/>
              </w:rPr>
              <w:t>Soyad</w:t>
            </w:r>
            <w:proofErr w:type="spellEnd"/>
          </w:p>
        </w:tc>
        <w:tc>
          <w:tcPr>
            <w:tcW w:w="2268" w:type="dxa"/>
          </w:tcPr>
          <w:p w14:paraId="1582690B" w14:textId="77777777" w:rsidR="00A859EF" w:rsidRPr="00860987" w:rsidRDefault="00A859EF" w:rsidP="008C6817">
            <w:pPr>
              <w:spacing w:before="120" w:after="120"/>
              <w:rPr>
                <w:rFonts w:ascii="Times New Roman" w:hAnsi="Times New Roman"/>
                <w:sz w:val="24"/>
                <w:szCs w:val="24"/>
              </w:rPr>
            </w:pPr>
          </w:p>
        </w:tc>
      </w:tr>
      <w:tr w:rsidR="00A859EF" w:rsidRPr="00860987" w14:paraId="4EA16E36" w14:textId="77777777" w:rsidTr="008C6817">
        <w:tc>
          <w:tcPr>
            <w:tcW w:w="1418" w:type="dxa"/>
          </w:tcPr>
          <w:p w14:paraId="13776DFE" w14:textId="77777777" w:rsidR="00A859EF" w:rsidRPr="00860987" w:rsidRDefault="00A859EF" w:rsidP="008C6817">
            <w:pPr>
              <w:spacing w:before="120" w:after="120"/>
              <w:rPr>
                <w:rFonts w:ascii="Times New Roman" w:hAnsi="Times New Roman"/>
                <w:i/>
                <w:color w:val="BFBFBF" w:themeColor="background1" w:themeShade="BF"/>
                <w:sz w:val="24"/>
                <w:szCs w:val="24"/>
              </w:rPr>
            </w:pPr>
            <w:r w:rsidRPr="00860987">
              <w:rPr>
                <w:rFonts w:ascii="Times New Roman" w:hAnsi="Times New Roman"/>
                <w:i/>
                <w:color w:val="BFBFBF" w:themeColor="background1" w:themeShade="BF"/>
                <w:sz w:val="24"/>
                <w:szCs w:val="24"/>
              </w:rPr>
              <w:t>İmza</w:t>
            </w:r>
          </w:p>
        </w:tc>
        <w:tc>
          <w:tcPr>
            <w:tcW w:w="2268" w:type="dxa"/>
          </w:tcPr>
          <w:p w14:paraId="67C36909" w14:textId="77777777" w:rsidR="00A859EF" w:rsidRPr="00860987" w:rsidRDefault="00A859EF" w:rsidP="008C6817">
            <w:pPr>
              <w:spacing w:before="120" w:after="120"/>
              <w:rPr>
                <w:rFonts w:ascii="Times New Roman" w:hAnsi="Times New Roman"/>
                <w:sz w:val="24"/>
                <w:szCs w:val="24"/>
              </w:rPr>
            </w:pPr>
          </w:p>
        </w:tc>
      </w:tr>
    </w:tbl>
    <w:p w14:paraId="67EE3374" w14:textId="77777777" w:rsidR="00A859EF" w:rsidRPr="00A859EF" w:rsidRDefault="00A859EF" w:rsidP="00A859EF">
      <w:pPr>
        <w:spacing w:after="0" w:line="360" w:lineRule="auto"/>
        <w:ind w:left="-567" w:right="-574"/>
        <w:jc w:val="both"/>
        <w:rPr>
          <w:rFonts w:ascii="Times New Roman" w:hAnsi="Times New Roman" w:cs="Times New Roman"/>
          <w:sz w:val="24"/>
          <w:szCs w:val="24"/>
        </w:rPr>
      </w:pPr>
    </w:p>
    <w:sectPr w:rsidR="00A859EF" w:rsidRPr="00A859E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D6BA" w14:textId="77777777" w:rsidR="00FB2EA8" w:rsidRPr="001132C0" w:rsidRDefault="00FB2EA8" w:rsidP="007534C3">
      <w:pPr>
        <w:spacing w:after="0" w:line="240" w:lineRule="auto"/>
      </w:pPr>
      <w:r w:rsidRPr="001132C0">
        <w:separator/>
      </w:r>
    </w:p>
  </w:endnote>
  <w:endnote w:type="continuationSeparator" w:id="0">
    <w:p w14:paraId="31AA71A1" w14:textId="77777777" w:rsidR="00FB2EA8" w:rsidRPr="001132C0" w:rsidRDefault="00FB2EA8" w:rsidP="007534C3">
      <w:pPr>
        <w:spacing w:after="0" w:line="240" w:lineRule="auto"/>
      </w:pPr>
      <w:r w:rsidRPr="001132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A6A2" w14:textId="77777777" w:rsidR="005B61F5" w:rsidRPr="00D41AAA" w:rsidRDefault="005B61F5" w:rsidP="005B61F5">
    <w:pPr>
      <w:tabs>
        <w:tab w:val="center" w:pos="4536"/>
      </w:tabs>
      <w:spacing w:after="0" w:line="240" w:lineRule="auto"/>
      <w:jc w:val="both"/>
      <w:rPr>
        <w:rFonts w:ascii="Times New Roman" w:eastAsia="Calibri" w:hAnsi="Times New Roman" w:cs="Times New Roman"/>
        <w:i/>
        <w:color w:val="808080"/>
        <w:sz w:val="18"/>
        <w:szCs w:val="24"/>
        <w:lang w:eastAsia="tr-TR"/>
      </w:rPr>
    </w:pPr>
    <w:r w:rsidRPr="00D41AAA">
      <w:rPr>
        <w:rFonts w:ascii="Times New Roman" w:eastAsia="Calibri" w:hAnsi="Times New Roman" w:cs="Times New Roman"/>
        <w:i/>
        <w:color w:val="808080"/>
        <w:sz w:val="18"/>
        <w:szCs w:val="24"/>
        <w:lang w:eastAsia="tr-TR"/>
      </w:rPr>
      <w:t>*</w:t>
    </w:r>
    <w:r w:rsidRPr="00D41AAA">
      <w:rPr>
        <w:rFonts w:ascii="Times New Roman" w:eastAsia="Times New Roman" w:hAnsi="Times New Roman" w:cs="Times New Roman"/>
        <w:sz w:val="18"/>
        <w:szCs w:val="24"/>
        <w:lang w:eastAsia="tr-TR"/>
      </w:rPr>
      <w:t xml:space="preserve"> </w:t>
    </w:r>
    <w:r w:rsidRPr="00D41AAA">
      <w:rPr>
        <w:rFonts w:ascii="Times New Roman" w:eastAsia="Calibri" w:hAnsi="Times New Roman" w:cs="Times New Roman"/>
        <w:i/>
        <w:color w:val="808080"/>
        <w:sz w:val="18"/>
        <w:szCs w:val="24"/>
        <w:lang w:eastAsia="tr-TR"/>
      </w:rPr>
      <w:t>Tokat Gaziosmanpaşa Üniversitesi ilgili yönetmelik ve yönergeler gereğince hazırlanmıştır.</w:t>
    </w:r>
  </w:p>
  <w:p w14:paraId="59CA7270" w14:textId="77777777" w:rsidR="005B61F5" w:rsidRDefault="005B61F5" w:rsidP="005B61F5">
    <w:pPr>
      <w:tabs>
        <w:tab w:val="center" w:pos="4536"/>
        <w:tab w:val="right" w:pos="9072"/>
      </w:tabs>
      <w:spacing w:after="0" w:line="240" w:lineRule="auto"/>
    </w:pPr>
    <w:r w:rsidRPr="00D41AAA">
      <w:rPr>
        <w:rFonts w:ascii="Times New Roman" w:eastAsia="Calibri" w:hAnsi="Times New Roman" w:cs="Times New Roman"/>
        <w:i/>
        <w:color w:val="FF0000"/>
        <w:sz w:val="18"/>
        <w:szCs w:val="16"/>
        <w:lang w:eastAsia="tr-TR"/>
      </w:rPr>
      <w:t xml:space="preserve">Bu dokümanın basılı hali kontrolsüz </w:t>
    </w:r>
    <w:proofErr w:type="gramStart"/>
    <w:r w:rsidRPr="00D41AAA">
      <w:rPr>
        <w:rFonts w:ascii="Times New Roman" w:eastAsia="Calibri" w:hAnsi="Times New Roman" w:cs="Times New Roman"/>
        <w:i/>
        <w:color w:val="FF0000"/>
        <w:sz w:val="18"/>
        <w:szCs w:val="16"/>
        <w:lang w:eastAsia="tr-TR"/>
      </w:rPr>
      <w:t>doküman</w:t>
    </w:r>
    <w:proofErr w:type="gramEnd"/>
    <w:r w:rsidRPr="00D41AAA">
      <w:rPr>
        <w:rFonts w:ascii="Times New Roman" w:eastAsia="Calibri" w:hAnsi="Times New Roman" w:cs="Times New Roman"/>
        <w:i/>
        <w:color w:val="FF0000"/>
        <w:sz w:val="18"/>
        <w:szCs w:val="16"/>
        <w:lang w:eastAsia="tr-TR"/>
      </w:rPr>
      <w:t xml:space="preserve"> kabul edilmektedir. 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CD66" w14:textId="77777777" w:rsidR="00FB2EA8" w:rsidRPr="001132C0" w:rsidRDefault="00FB2EA8" w:rsidP="007534C3">
      <w:pPr>
        <w:spacing w:after="0" w:line="240" w:lineRule="auto"/>
      </w:pPr>
      <w:r w:rsidRPr="001132C0">
        <w:separator/>
      </w:r>
    </w:p>
  </w:footnote>
  <w:footnote w:type="continuationSeparator" w:id="0">
    <w:p w14:paraId="1D276B9A" w14:textId="77777777" w:rsidR="00FB2EA8" w:rsidRPr="001132C0" w:rsidRDefault="00FB2EA8" w:rsidP="007534C3">
      <w:pPr>
        <w:spacing w:after="0" w:line="240" w:lineRule="auto"/>
      </w:pPr>
      <w:r w:rsidRPr="001132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5B61F5" w:rsidRPr="00926D1E" w14:paraId="3B7BFAB2" w14:textId="77777777" w:rsidTr="005B61F5">
      <w:trPr>
        <w:trHeight w:val="272"/>
      </w:trPr>
      <w:tc>
        <w:tcPr>
          <w:tcW w:w="1716" w:type="dxa"/>
          <w:vMerge w:val="restart"/>
          <w:vAlign w:val="center"/>
        </w:tcPr>
        <w:p w14:paraId="6C394EAD" w14:textId="77777777" w:rsidR="005B61F5" w:rsidRPr="00926D1E" w:rsidRDefault="005B61F5" w:rsidP="005B61F5">
          <w:pPr>
            <w:spacing w:before="60"/>
            <w:jc w:val="center"/>
            <w:rPr>
              <w:rFonts w:ascii="Century Gothic" w:eastAsia="Century Gothic" w:hAnsi="Century Gothic" w:cs="Times New Roman"/>
              <w:color w:val="000000"/>
              <w:sz w:val="20"/>
              <w:szCs w:val="20"/>
              <w:lang w:eastAsia="tr-TR"/>
            </w:rPr>
          </w:pPr>
          <w:r w:rsidRPr="00926D1E">
            <w:rPr>
              <w:rFonts w:ascii="Century Gothic" w:eastAsia="Century Gothic" w:hAnsi="Century Gothic" w:cs="Times New Roman"/>
              <w:noProof/>
              <w:color w:val="000000"/>
              <w:sz w:val="20"/>
              <w:szCs w:val="20"/>
              <w:lang w:eastAsia="tr-TR"/>
            </w:rPr>
            <w:drawing>
              <wp:inline distT="0" distB="0" distL="0" distR="0" wp14:anchorId="0A43A729" wp14:editId="60707B81">
                <wp:extent cx="952500" cy="944242"/>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6D8C4452" w14:textId="77777777" w:rsidR="005B61F5" w:rsidRPr="00926D1E" w:rsidRDefault="005B61F5" w:rsidP="005B61F5">
          <w:pPr>
            <w:jc w:val="center"/>
            <w:rPr>
              <w:rFonts w:ascii="Times New Roman" w:eastAsia="Century Gothic" w:hAnsi="Times New Roman" w:cs="Times New Roman"/>
              <w:b/>
              <w:color w:val="000000"/>
              <w:sz w:val="24"/>
              <w:szCs w:val="28"/>
              <w:lang w:eastAsia="tr-TR"/>
            </w:rPr>
          </w:pPr>
        </w:p>
        <w:p w14:paraId="3925F932" w14:textId="77777777" w:rsidR="005B61F5" w:rsidRPr="00926D1E" w:rsidRDefault="005B61F5" w:rsidP="005B61F5">
          <w:pPr>
            <w:jc w:val="center"/>
            <w:rPr>
              <w:rFonts w:ascii="Times New Roman" w:eastAsia="Century Gothic" w:hAnsi="Times New Roman" w:cs="Times New Roman"/>
              <w:b/>
              <w:color w:val="000000"/>
              <w:sz w:val="24"/>
              <w:szCs w:val="28"/>
              <w:lang w:eastAsia="tr-TR"/>
            </w:rPr>
          </w:pPr>
          <w:r w:rsidRPr="00926D1E">
            <w:rPr>
              <w:rFonts w:ascii="Times New Roman" w:eastAsia="Century Gothic" w:hAnsi="Times New Roman" w:cs="Times New Roman"/>
              <w:b/>
              <w:color w:val="000000"/>
              <w:sz w:val="24"/>
              <w:szCs w:val="28"/>
              <w:lang w:eastAsia="tr-TR"/>
            </w:rPr>
            <w:t>T.C.</w:t>
          </w:r>
        </w:p>
        <w:p w14:paraId="00D5D34D" w14:textId="77777777" w:rsidR="005B61F5" w:rsidRPr="00926D1E" w:rsidRDefault="005B61F5" w:rsidP="005B61F5">
          <w:pPr>
            <w:jc w:val="center"/>
            <w:rPr>
              <w:rFonts w:ascii="Times New Roman" w:eastAsia="Century Gothic" w:hAnsi="Times New Roman" w:cs="Times New Roman"/>
              <w:b/>
              <w:color w:val="000000"/>
              <w:sz w:val="24"/>
              <w:szCs w:val="28"/>
              <w:lang w:eastAsia="tr-TR"/>
            </w:rPr>
          </w:pPr>
          <w:r w:rsidRPr="00926D1E">
            <w:rPr>
              <w:rFonts w:ascii="Times New Roman" w:eastAsia="Century Gothic" w:hAnsi="Times New Roman" w:cs="Times New Roman"/>
              <w:b/>
              <w:color w:val="000000"/>
              <w:sz w:val="24"/>
              <w:szCs w:val="28"/>
              <w:lang w:eastAsia="tr-TR"/>
            </w:rPr>
            <w:t>TOKAT GAZİOSMANPAŞA ÜNİVERSİTESİ</w:t>
          </w:r>
        </w:p>
        <w:p w14:paraId="2617E62C" w14:textId="77777777" w:rsidR="005B61F5" w:rsidRPr="00926D1E" w:rsidRDefault="005B61F5" w:rsidP="005B61F5">
          <w:pPr>
            <w:jc w:val="center"/>
            <w:rPr>
              <w:rFonts w:ascii="Century Gothic" w:eastAsia="Century Gothic" w:hAnsi="Century Gothic" w:cs="Times New Roman"/>
              <w:color w:val="000000"/>
              <w:sz w:val="20"/>
              <w:szCs w:val="20"/>
              <w:lang w:eastAsia="tr-TR"/>
            </w:rPr>
          </w:pPr>
          <w:r w:rsidRPr="001132C0">
            <w:rPr>
              <w:rFonts w:ascii="Times New Roman" w:eastAsia="Century Gothic" w:hAnsi="Times New Roman" w:cs="Times New Roman"/>
              <w:b/>
              <w:sz w:val="24"/>
            </w:rPr>
            <w:t>Akademik Danışmanlık Bilgi Formu</w:t>
          </w:r>
        </w:p>
      </w:tc>
      <w:tc>
        <w:tcPr>
          <w:tcW w:w="1536" w:type="dxa"/>
        </w:tcPr>
        <w:p w14:paraId="7DE5FE79"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Doküman No</w:t>
          </w:r>
        </w:p>
      </w:tc>
      <w:tc>
        <w:tcPr>
          <w:tcW w:w="1871" w:type="dxa"/>
        </w:tcPr>
        <w:p w14:paraId="7B606126"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TOGÜ.FRM.</w:t>
          </w:r>
          <w:r>
            <w:rPr>
              <w:rFonts w:ascii="Times New Roman" w:eastAsia="Century Gothic" w:hAnsi="Times New Roman" w:cs="Times New Roman"/>
              <w:color w:val="000000"/>
              <w:sz w:val="20"/>
              <w:szCs w:val="20"/>
              <w:lang w:eastAsia="tr-TR"/>
            </w:rPr>
            <w:t>467</w:t>
          </w:r>
        </w:p>
      </w:tc>
    </w:tr>
    <w:tr w:rsidR="005B61F5" w:rsidRPr="00926D1E" w14:paraId="0CEB4EA2" w14:textId="77777777" w:rsidTr="005B61F5">
      <w:trPr>
        <w:trHeight w:val="272"/>
      </w:trPr>
      <w:tc>
        <w:tcPr>
          <w:tcW w:w="1716" w:type="dxa"/>
          <w:vMerge/>
        </w:tcPr>
        <w:p w14:paraId="1E4D5D4D"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4658" w:type="dxa"/>
          <w:vMerge/>
        </w:tcPr>
        <w:p w14:paraId="19011643"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1536" w:type="dxa"/>
        </w:tcPr>
        <w:p w14:paraId="59BFC029"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İlk Yayın Tarihi</w:t>
          </w:r>
        </w:p>
      </w:tc>
      <w:tc>
        <w:tcPr>
          <w:tcW w:w="1871" w:type="dxa"/>
        </w:tcPr>
        <w:p w14:paraId="2C3BCB19" w14:textId="77777777" w:rsidR="005B61F5" w:rsidRPr="00926D1E" w:rsidRDefault="005B61F5" w:rsidP="005B61F5">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16.12</w:t>
          </w:r>
          <w:r w:rsidRPr="00926D1E">
            <w:rPr>
              <w:rFonts w:ascii="Times New Roman" w:eastAsia="Times New Roman" w:hAnsi="Times New Roman" w:cs="Times New Roman"/>
              <w:color w:val="000000"/>
              <w:sz w:val="20"/>
              <w:szCs w:val="20"/>
              <w:lang w:eastAsia="tr-TR"/>
            </w:rPr>
            <w:t>.2024</w:t>
          </w:r>
        </w:p>
      </w:tc>
    </w:tr>
    <w:tr w:rsidR="005B61F5" w:rsidRPr="00926D1E" w14:paraId="44AD4217" w14:textId="77777777" w:rsidTr="005B61F5">
      <w:trPr>
        <w:trHeight w:val="286"/>
      </w:trPr>
      <w:tc>
        <w:tcPr>
          <w:tcW w:w="1716" w:type="dxa"/>
          <w:vMerge/>
        </w:tcPr>
        <w:p w14:paraId="3A345A71"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4658" w:type="dxa"/>
          <w:vMerge/>
        </w:tcPr>
        <w:p w14:paraId="057E86BB"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1536" w:type="dxa"/>
        </w:tcPr>
        <w:p w14:paraId="62037A11"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Revizyon Tarihi</w:t>
          </w:r>
        </w:p>
      </w:tc>
      <w:tc>
        <w:tcPr>
          <w:tcW w:w="1871" w:type="dxa"/>
        </w:tcPr>
        <w:p w14:paraId="3A6EB89D" w14:textId="764B65A3" w:rsidR="005B61F5" w:rsidRPr="00926D1E" w:rsidRDefault="00A859EF" w:rsidP="005B61F5">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10.02.2025</w:t>
          </w:r>
        </w:p>
      </w:tc>
    </w:tr>
    <w:tr w:rsidR="005B61F5" w:rsidRPr="00926D1E" w14:paraId="78E321D0" w14:textId="77777777" w:rsidTr="005B61F5">
      <w:trPr>
        <w:trHeight w:val="286"/>
      </w:trPr>
      <w:tc>
        <w:tcPr>
          <w:tcW w:w="1716" w:type="dxa"/>
          <w:vMerge/>
        </w:tcPr>
        <w:p w14:paraId="45CD4B24"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4658" w:type="dxa"/>
          <w:vMerge/>
        </w:tcPr>
        <w:p w14:paraId="6FC8754C"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1536" w:type="dxa"/>
        </w:tcPr>
        <w:p w14:paraId="7848E0EA"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Revizyon No</w:t>
          </w:r>
        </w:p>
      </w:tc>
      <w:tc>
        <w:tcPr>
          <w:tcW w:w="1871" w:type="dxa"/>
        </w:tcPr>
        <w:p w14:paraId="1EE95809" w14:textId="6A3350C8" w:rsidR="005B61F5" w:rsidRPr="00926D1E" w:rsidRDefault="00A859EF" w:rsidP="005B61F5">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01</w:t>
          </w:r>
        </w:p>
      </w:tc>
    </w:tr>
    <w:tr w:rsidR="005B61F5" w:rsidRPr="00926D1E" w14:paraId="796BA601" w14:textId="77777777" w:rsidTr="005B61F5">
      <w:trPr>
        <w:trHeight w:val="272"/>
      </w:trPr>
      <w:tc>
        <w:tcPr>
          <w:tcW w:w="1716" w:type="dxa"/>
          <w:vMerge/>
        </w:tcPr>
        <w:p w14:paraId="3C9532E1"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4658" w:type="dxa"/>
          <w:vMerge/>
        </w:tcPr>
        <w:p w14:paraId="42CDC791" w14:textId="77777777" w:rsidR="005B61F5" w:rsidRPr="00926D1E" w:rsidRDefault="005B61F5" w:rsidP="005B61F5">
          <w:pPr>
            <w:rPr>
              <w:rFonts w:ascii="Century Gothic" w:eastAsia="Century Gothic" w:hAnsi="Century Gothic" w:cs="Times New Roman"/>
              <w:color w:val="000000"/>
              <w:sz w:val="20"/>
              <w:szCs w:val="20"/>
              <w:lang w:eastAsia="tr-TR"/>
            </w:rPr>
          </w:pPr>
        </w:p>
      </w:tc>
      <w:tc>
        <w:tcPr>
          <w:tcW w:w="1536" w:type="dxa"/>
        </w:tcPr>
        <w:p w14:paraId="6B6DD9BE"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t>Sayfa No</w:t>
          </w:r>
        </w:p>
      </w:tc>
      <w:tc>
        <w:tcPr>
          <w:tcW w:w="1871" w:type="dxa"/>
        </w:tcPr>
        <w:p w14:paraId="70474695" w14:textId="77777777" w:rsidR="005B61F5" w:rsidRPr="00926D1E" w:rsidRDefault="005B61F5" w:rsidP="005B61F5">
          <w:pPr>
            <w:rPr>
              <w:rFonts w:ascii="Times New Roman" w:eastAsia="Century Gothic" w:hAnsi="Times New Roman" w:cs="Times New Roman"/>
              <w:color w:val="000000"/>
              <w:sz w:val="20"/>
              <w:szCs w:val="20"/>
              <w:lang w:eastAsia="tr-TR"/>
            </w:rPr>
          </w:pPr>
          <w:r w:rsidRPr="00926D1E">
            <w:rPr>
              <w:rFonts w:ascii="Times New Roman" w:eastAsia="Century Gothic" w:hAnsi="Times New Roman" w:cs="Times New Roman"/>
              <w:color w:val="000000"/>
              <w:sz w:val="20"/>
              <w:szCs w:val="20"/>
              <w:lang w:eastAsia="tr-TR"/>
            </w:rPr>
            <w:fldChar w:fldCharType="begin"/>
          </w:r>
          <w:r w:rsidRPr="00926D1E">
            <w:rPr>
              <w:rFonts w:ascii="Times New Roman" w:eastAsia="Century Gothic" w:hAnsi="Times New Roman" w:cs="Times New Roman"/>
              <w:color w:val="000000"/>
              <w:sz w:val="20"/>
              <w:szCs w:val="20"/>
              <w:lang w:eastAsia="tr-TR"/>
            </w:rPr>
            <w:instrText>PAGE   \* MERGEFORMAT</w:instrText>
          </w:r>
          <w:r w:rsidRPr="00926D1E">
            <w:rPr>
              <w:rFonts w:ascii="Times New Roman" w:eastAsia="Century Gothic" w:hAnsi="Times New Roman" w:cs="Times New Roman"/>
              <w:color w:val="000000"/>
              <w:sz w:val="20"/>
              <w:szCs w:val="20"/>
              <w:lang w:eastAsia="tr-TR"/>
            </w:rPr>
            <w:fldChar w:fldCharType="separate"/>
          </w:r>
          <w:r w:rsidR="00C628D5">
            <w:rPr>
              <w:rFonts w:ascii="Times New Roman" w:eastAsia="Century Gothic" w:hAnsi="Times New Roman" w:cs="Times New Roman"/>
              <w:noProof/>
              <w:color w:val="000000"/>
              <w:sz w:val="20"/>
              <w:szCs w:val="20"/>
              <w:lang w:eastAsia="tr-TR"/>
            </w:rPr>
            <w:t>3</w:t>
          </w:r>
          <w:r w:rsidRPr="00926D1E">
            <w:rPr>
              <w:rFonts w:ascii="Times New Roman" w:eastAsia="Century Gothic" w:hAnsi="Times New Roman" w:cs="Times New Roman"/>
              <w:color w:val="000000"/>
              <w:sz w:val="20"/>
              <w:szCs w:val="20"/>
              <w:lang w:eastAsia="tr-TR"/>
            </w:rPr>
            <w:fldChar w:fldCharType="end"/>
          </w:r>
          <w:r w:rsidR="00C628D5">
            <w:rPr>
              <w:rFonts w:ascii="Times New Roman" w:eastAsia="Century Gothic" w:hAnsi="Times New Roman" w:cs="Times New Roman"/>
              <w:color w:val="000000"/>
              <w:sz w:val="20"/>
              <w:szCs w:val="20"/>
              <w:lang w:eastAsia="tr-TR"/>
            </w:rPr>
            <w:t>/3</w:t>
          </w:r>
        </w:p>
      </w:tc>
    </w:tr>
  </w:tbl>
  <w:p w14:paraId="31CC7983" w14:textId="77777777" w:rsidR="007534C3" w:rsidRPr="001132C0" w:rsidRDefault="007534C3" w:rsidP="007921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BB529F9"/>
    <w:multiLevelType w:val="hybridMultilevel"/>
    <w:tmpl w:val="F8569726"/>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0" w15:restartNumberingAfterBreak="0">
    <w:nsid w:val="23BD302F"/>
    <w:multiLevelType w:val="multilevel"/>
    <w:tmpl w:val="55A630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02E8C"/>
    <w:multiLevelType w:val="hybridMultilevel"/>
    <w:tmpl w:val="F8B02C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A73C27"/>
    <w:multiLevelType w:val="hybridMultilevel"/>
    <w:tmpl w:val="C05E682A"/>
    <w:lvl w:ilvl="0" w:tplc="041F0003">
      <w:start w:val="1"/>
      <w:numFmt w:val="bullet"/>
      <w:lvlText w:val="o"/>
      <w:lvlJc w:val="left"/>
      <w:pPr>
        <w:ind w:left="-131" w:hanging="360"/>
      </w:pPr>
      <w:rPr>
        <w:rFonts w:ascii="Courier New" w:hAnsi="Courier New" w:cs="Courier New"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13" w15:restartNumberingAfterBreak="0">
    <w:nsid w:val="446D40B2"/>
    <w:multiLevelType w:val="hybridMultilevel"/>
    <w:tmpl w:val="49A80066"/>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9D7944"/>
    <w:multiLevelType w:val="hybridMultilevel"/>
    <w:tmpl w:val="11B6BD5C"/>
    <w:lvl w:ilvl="0" w:tplc="1CCC4168">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7C2464"/>
    <w:multiLevelType w:val="hybridMultilevel"/>
    <w:tmpl w:val="4648C336"/>
    <w:lvl w:ilvl="0" w:tplc="5B52DDD2">
      <w:numFmt w:val="bullet"/>
      <w:lvlText w:val="-"/>
      <w:lvlJc w:val="left"/>
      <w:pPr>
        <w:ind w:left="-491" w:hanging="360"/>
      </w:pPr>
      <w:rPr>
        <w:rFonts w:ascii="Times New Roman" w:eastAsiaTheme="minorEastAsia" w:hAnsi="Times New Roman" w:cs="Times New Roman" w:hint="default"/>
      </w:rPr>
    </w:lvl>
    <w:lvl w:ilvl="1" w:tplc="041F0003" w:tentative="1">
      <w:start w:val="1"/>
      <w:numFmt w:val="bullet"/>
      <w:lvlText w:val="o"/>
      <w:lvlJc w:val="left"/>
      <w:pPr>
        <w:ind w:left="229" w:hanging="360"/>
      </w:pPr>
      <w:rPr>
        <w:rFonts w:ascii="Courier New" w:hAnsi="Courier New" w:cs="Courier New" w:hint="default"/>
      </w:rPr>
    </w:lvl>
    <w:lvl w:ilvl="2" w:tplc="041F0005" w:tentative="1">
      <w:start w:val="1"/>
      <w:numFmt w:val="bullet"/>
      <w:lvlText w:val=""/>
      <w:lvlJc w:val="left"/>
      <w:pPr>
        <w:ind w:left="949" w:hanging="360"/>
      </w:pPr>
      <w:rPr>
        <w:rFonts w:ascii="Wingdings" w:hAnsi="Wingdings" w:hint="default"/>
      </w:rPr>
    </w:lvl>
    <w:lvl w:ilvl="3" w:tplc="041F0001" w:tentative="1">
      <w:start w:val="1"/>
      <w:numFmt w:val="bullet"/>
      <w:lvlText w:val=""/>
      <w:lvlJc w:val="left"/>
      <w:pPr>
        <w:ind w:left="1669" w:hanging="360"/>
      </w:pPr>
      <w:rPr>
        <w:rFonts w:ascii="Symbol" w:hAnsi="Symbol" w:hint="default"/>
      </w:rPr>
    </w:lvl>
    <w:lvl w:ilvl="4" w:tplc="041F0003" w:tentative="1">
      <w:start w:val="1"/>
      <w:numFmt w:val="bullet"/>
      <w:lvlText w:val="o"/>
      <w:lvlJc w:val="left"/>
      <w:pPr>
        <w:ind w:left="2389" w:hanging="360"/>
      </w:pPr>
      <w:rPr>
        <w:rFonts w:ascii="Courier New" w:hAnsi="Courier New" w:cs="Courier New" w:hint="default"/>
      </w:rPr>
    </w:lvl>
    <w:lvl w:ilvl="5" w:tplc="041F0005" w:tentative="1">
      <w:start w:val="1"/>
      <w:numFmt w:val="bullet"/>
      <w:lvlText w:val=""/>
      <w:lvlJc w:val="left"/>
      <w:pPr>
        <w:ind w:left="3109" w:hanging="360"/>
      </w:pPr>
      <w:rPr>
        <w:rFonts w:ascii="Wingdings" w:hAnsi="Wingdings" w:hint="default"/>
      </w:rPr>
    </w:lvl>
    <w:lvl w:ilvl="6" w:tplc="041F0001" w:tentative="1">
      <w:start w:val="1"/>
      <w:numFmt w:val="bullet"/>
      <w:lvlText w:val=""/>
      <w:lvlJc w:val="left"/>
      <w:pPr>
        <w:ind w:left="3829" w:hanging="360"/>
      </w:pPr>
      <w:rPr>
        <w:rFonts w:ascii="Symbol" w:hAnsi="Symbol" w:hint="default"/>
      </w:rPr>
    </w:lvl>
    <w:lvl w:ilvl="7" w:tplc="041F0003" w:tentative="1">
      <w:start w:val="1"/>
      <w:numFmt w:val="bullet"/>
      <w:lvlText w:val="o"/>
      <w:lvlJc w:val="left"/>
      <w:pPr>
        <w:ind w:left="4549" w:hanging="360"/>
      </w:pPr>
      <w:rPr>
        <w:rFonts w:ascii="Courier New" w:hAnsi="Courier New" w:cs="Courier New" w:hint="default"/>
      </w:rPr>
    </w:lvl>
    <w:lvl w:ilvl="8" w:tplc="041F0005" w:tentative="1">
      <w:start w:val="1"/>
      <w:numFmt w:val="bullet"/>
      <w:lvlText w:val=""/>
      <w:lvlJc w:val="left"/>
      <w:pPr>
        <w:ind w:left="5269" w:hanging="360"/>
      </w:pPr>
      <w:rPr>
        <w:rFonts w:ascii="Wingdings" w:hAnsi="Wingdings" w:hint="default"/>
      </w:rPr>
    </w:lvl>
  </w:abstractNum>
  <w:num w:numId="1" w16cid:durableId="1743942474">
    <w:abstractNumId w:val="8"/>
  </w:num>
  <w:num w:numId="2" w16cid:durableId="1360275060">
    <w:abstractNumId w:val="6"/>
  </w:num>
  <w:num w:numId="3" w16cid:durableId="1252852497">
    <w:abstractNumId w:val="5"/>
  </w:num>
  <w:num w:numId="4" w16cid:durableId="2082293457">
    <w:abstractNumId w:val="4"/>
  </w:num>
  <w:num w:numId="5" w16cid:durableId="211236703">
    <w:abstractNumId w:val="7"/>
  </w:num>
  <w:num w:numId="6" w16cid:durableId="1441101135">
    <w:abstractNumId w:val="3"/>
  </w:num>
  <w:num w:numId="7" w16cid:durableId="530532101">
    <w:abstractNumId w:val="2"/>
  </w:num>
  <w:num w:numId="8" w16cid:durableId="2117285068">
    <w:abstractNumId w:val="1"/>
  </w:num>
  <w:num w:numId="9" w16cid:durableId="1001008049">
    <w:abstractNumId w:val="0"/>
  </w:num>
  <w:num w:numId="10" w16cid:durableId="1357538300">
    <w:abstractNumId w:val="10"/>
  </w:num>
  <w:num w:numId="11" w16cid:durableId="754980875">
    <w:abstractNumId w:val="14"/>
  </w:num>
  <w:num w:numId="12" w16cid:durableId="790394118">
    <w:abstractNumId w:val="13"/>
  </w:num>
  <w:num w:numId="13" w16cid:durableId="1575041627">
    <w:abstractNumId w:val="11"/>
  </w:num>
  <w:num w:numId="14" w16cid:durableId="1210149385">
    <w:abstractNumId w:val="9"/>
  </w:num>
  <w:num w:numId="15" w16cid:durableId="807630900">
    <w:abstractNumId w:val="15"/>
  </w:num>
  <w:num w:numId="16" w16cid:durableId="1922912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06A"/>
    <w:rsid w:val="00034616"/>
    <w:rsid w:val="0006063C"/>
    <w:rsid w:val="00067845"/>
    <w:rsid w:val="00093975"/>
    <w:rsid w:val="000A2AAE"/>
    <w:rsid w:val="000A46FA"/>
    <w:rsid w:val="001132C0"/>
    <w:rsid w:val="0015074B"/>
    <w:rsid w:val="00154A7F"/>
    <w:rsid w:val="00157173"/>
    <w:rsid w:val="0016312A"/>
    <w:rsid w:val="00192360"/>
    <w:rsid w:val="001D0858"/>
    <w:rsid w:val="00257A51"/>
    <w:rsid w:val="002623F7"/>
    <w:rsid w:val="00267F6F"/>
    <w:rsid w:val="0029639D"/>
    <w:rsid w:val="002C0833"/>
    <w:rsid w:val="002F01CD"/>
    <w:rsid w:val="00322E7F"/>
    <w:rsid w:val="00326F90"/>
    <w:rsid w:val="003560AE"/>
    <w:rsid w:val="003C34E1"/>
    <w:rsid w:val="003D45E3"/>
    <w:rsid w:val="003F4894"/>
    <w:rsid w:val="00466CA2"/>
    <w:rsid w:val="004849F6"/>
    <w:rsid w:val="004F2474"/>
    <w:rsid w:val="004F7B01"/>
    <w:rsid w:val="005376EA"/>
    <w:rsid w:val="0059161B"/>
    <w:rsid w:val="005B61F5"/>
    <w:rsid w:val="00612F1F"/>
    <w:rsid w:val="00676D53"/>
    <w:rsid w:val="00676D9A"/>
    <w:rsid w:val="00683123"/>
    <w:rsid w:val="00731C38"/>
    <w:rsid w:val="007534C3"/>
    <w:rsid w:val="00792193"/>
    <w:rsid w:val="007A3912"/>
    <w:rsid w:val="007C2507"/>
    <w:rsid w:val="007C6943"/>
    <w:rsid w:val="00812EA2"/>
    <w:rsid w:val="00826BE7"/>
    <w:rsid w:val="008449A7"/>
    <w:rsid w:val="00865022"/>
    <w:rsid w:val="00950B33"/>
    <w:rsid w:val="009C2349"/>
    <w:rsid w:val="009F6437"/>
    <w:rsid w:val="00A015CE"/>
    <w:rsid w:val="00A241CA"/>
    <w:rsid w:val="00A64451"/>
    <w:rsid w:val="00A859EF"/>
    <w:rsid w:val="00AA1D8D"/>
    <w:rsid w:val="00AA37BB"/>
    <w:rsid w:val="00AB1287"/>
    <w:rsid w:val="00AD4DEC"/>
    <w:rsid w:val="00AF1F8B"/>
    <w:rsid w:val="00B04965"/>
    <w:rsid w:val="00B47730"/>
    <w:rsid w:val="00B727E5"/>
    <w:rsid w:val="00B9656B"/>
    <w:rsid w:val="00C058E1"/>
    <w:rsid w:val="00C628D5"/>
    <w:rsid w:val="00C66E4D"/>
    <w:rsid w:val="00CB0664"/>
    <w:rsid w:val="00CC3D25"/>
    <w:rsid w:val="00CD3F49"/>
    <w:rsid w:val="00D00CED"/>
    <w:rsid w:val="00D20D0B"/>
    <w:rsid w:val="00D26AA9"/>
    <w:rsid w:val="00D3431B"/>
    <w:rsid w:val="00D95699"/>
    <w:rsid w:val="00D979FA"/>
    <w:rsid w:val="00DB487E"/>
    <w:rsid w:val="00DB764F"/>
    <w:rsid w:val="00E20BF4"/>
    <w:rsid w:val="00E51663"/>
    <w:rsid w:val="00E73B7F"/>
    <w:rsid w:val="00E9641B"/>
    <w:rsid w:val="00EE224A"/>
    <w:rsid w:val="00EE31A8"/>
    <w:rsid w:val="00EF3FFB"/>
    <w:rsid w:val="00F01F54"/>
    <w:rsid w:val="00F60307"/>
    <w:rsid w:val="00F921E2"/>
    <w:rsid w:val="00FB2EA8"/>
    <w:rsid w:val="00FC693F"/>
    <w:rsid w:val="00FD5F8E"/>
    <w:rsid w:val="00FE2A65"/>
    <w:rsid w:val="00FF4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A833B"/>
  <w14:defaultImageDpi w14:val="300"/>
  <w15:docId w15:val="{09B8DAAE-DB5C-4BD5-95DA-A9928926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2">
    <w:name w:val="Tablo Kılavuzu2"/>
    <w:basedOn w:val="NormalTablo"/>
    <w:next w:val="TabloKlavuzu"/>
    <w:uiPriority w:val="39"/>
    <w:rsid w:val="00A859EF"/>
    <w:pPr>
      <w:spacing w:after="0" w:line="240" w:lineRule="auto"/>
    </w:pPr>
    <w:rPr>
      <w:rFonts w:eastAsiaTheme="minorHAns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2102">
      <w:bodyDiv w:val="1"/>
      <w:marLeft w:val="0"/>
      <w:marRight w:val="0"/>
      <w:marTop w:val="0"/>
      <w:marBottom w:val="0"/>
      <w:divBdr>
        <w:top w:val="none" w:sz="0" w:space="0" w:color="auto"/>
        <w:left w:val="none" w:sz="0" w:space="0" w:color="auto"/>
        <w:bottom w:val="none" w:sz="0" w:space="0" w:color="auto"/>
        <w:right w:val="none" w:sz="0" w:space="0" w:color="auto"/>
      </w:divBdr>
    </w:div>
    <w:div w:id="1342704259">
      <w:bodyDiv w:val="1"/>
      <w:marLeft w:val="0"/>
      <w:marRight w:val="0"/>
      <w:marTop w:val="0"/>
      <w:marBottom w:val="0"/>
      <w:divBdr>
        <w:top w:val="none" w:sz="0" w:space="0" w:color="auto"/>
        <w:left w:val="none" w:sz="0" w:space="0" w:color="auto"/>
        <w:bottom w:val="none" w:sz="0" w:space="0" w:color="auto"/>
        <w:right w:val="none" w:sz="0" w:space="0" w:color="auto"/>
      </w:divBdr>
    </w:div>
    <w:div w:id="1787461181">
      <w:bodyDiv w:val="1"/>
      <w:marLeft w:val="0"/>
      <w:marRight w:val="0"/>
      <w:marTop w:val="0"/>
      <w:marBottom w:val="0"/>
      <w:divBdr>
        <w:top w:val="none" w:sz="0" w:space="0" w:color="auto"/>
        <w:left w:val="none" w:sz="0" w:space="0" w:color="auto"/>
        <w:bottom w:val="none" w:sz="0" w:space="0" w:color="auto"/>
        <w:right w:val="none" w:sz="0" w:space="0" w:color="auto"/>
      </w:divBdr>
    </w:div>
    <w:div w:id="1943957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8516-3447-41F7-BD6F-29CA33E4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545</Words>
  <Characters>3110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Ünsal</dc:creator>
  <cp:keywords/>
  <dc:description>generated by python-docx</dc:description>
  <cp:lastModifiedBy>Gökçe tokel</cp:lastModifiedBy>
  <cp:revision>4</cp:revision>
  <dcterms:created xsi:type="dcterms:W3CDTF">2025-02-10T08:46:00Z</dcterms:created>
  <dcterms:modified xsi:type="dcterms:W3CDTF">2025-02-10T11:52:00Z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